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63C6" w14:textId="77777777" w:rsidR="004C0F9A" w:rsidRPr="005C5B3C" w:rsidRDefault="00000000">
      <w:pPr>
        <w:spacing w:line="240" w:lineRule="auto"/>
        <w:jc w:val="both"/>
        <w:rPr>
          <w:rFonts w:ascii="Times New Roman" w:eastAsia="黑体" w:hAnsi="Times New Roman" w:cs="黑体" w:hint="eastAsia"/>
          <w:b/>
          <w:bCs/>
          <w:sz w:val="32"/>
          <w:szCs w:val="32"/>
          <w:lang w:eastAsia="zh-CN"/>
        </w:rPr>
      </w:pPr>
      <w:r w:rsidRPr="005C5B3C">
        <w:rPr>
          <w:rFonts w:ascii="Times New Roman" w:eastAsia="黑体" w:hAnsi="Times New Roman" w:cs="黑体" w:hint="eastAsia"/>
          <w:b/>
          <w:bCs/>
          <w:sz w:val="32"/>
          <w:szCs w:val="32"/>
          <w:lang w:eastAsia="zh-CN"/>
        </w:rPr>
        <w:t>附件：</w:t>
      </w:r>
    </w:p>
    <w:p w14:paraId="731B6B9B" w14:textId="77777777" w:rsidR="004C0F9A" w:rsidRPr="005C5B3C" w:rsidRDefault="00000000">
      <w:pPr>
        <w:spacing w:line="360" w:lineRule="auto"/>
        <w:jc w:val="center"/>
        <w:rPr>
          <w:rFonts w:ascii="Times New Roman" w:eastAsia="宋体" w:hAnsi="Times New Roman" w:cs="宋体" w:hint="eastAsia"/>
          <w:sz w:val="56"/>
          <w:szCs w:val="56"/>
          <w:lang w:eastAsia="zh-CN"/>
        </w:rPr>
      </w:pPr>
      <w:r w:rsidRPr="005C5B3C">
        <w:rPr>
          <w:rFonts w:ascii="Times New Roman" w:eastAsia="黑体" w:hAnsi="Times New Roman" w:cs="黑体" w:hint="eastAsia"/>
          <w:b/>
          <w:bCs/>
          <w:sz w:val="32"/>
          <w:szCs w:val="32"/>
          <w:lang w:eastAsia="zh-CN"/>
        </w:rPr>
        <w:t>中国职业教育专业与课程国际化标准共建开放课题申报表</w:t>
      </w:r>
    </w:p>
    <w:tbl>
      <w:tblPr>
        <w:tblW w:w="5006" w:type="pct"/>
        <w:tblCellMar>
          <w:left w:w="0" w:type="dxa"/>
          <w:right w:w="0" w:type="dxa"/>
        </w:tblCellMar>
        <w:tblLook w:val="04A0" w:firstRow="1" w:lastRow="0" w:firstColumn="1" w:lastColumn="0" w:noHBand="0" w:noVBand="1"/>
      </w:tblPr>
      <w:tblGrid>
        <w:gridCol w:w="1538"/>
        <w:gridCol w:w="526"/>
        <w:gridCol w:w="1343"/>
        <w:gridCol w:w="116"/>
        <w:gridCol w:w="425"/>
        <w:gridCol w:w="898"/>
        <w:gridCol w:w="1511"/>
        <w:gridCol w:w="112"/>
        <w:gridCol w:w="2411"/>
        <w:gridCol w:w="11"/>
      </w:tblGrid>
      <w:tr w:rsidR="004C0F9A" w:rsidRPr="005C5B3C" w14:paraId="4C853BAA"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DFC20DA" w14:textId="77777777" w:rsidR="004C0F9A" w:rsidRPr="005C5B3C" w:rsidRDefault="00000000" w:rsidP="00466A91">
            <w:pPr>
              <w:spacing w:after="0" w:line="360" w:lineRule="auto"/>
              <w:jc w:val="center"/>
              <w:rPr>
                <w:rFonts w:ascii="Times New Roman" w:eastAsia="仿宋" w:hAnsi="Times New Roman" w:cs="仿宋" w:hint="eastAsia"/>
                <w:b/>
              </w:rPr>
            </w:pPr>
            <w:r w:rsidRPr="005C5B3C">
              <w:rPr>
                <w:rFonts w:ascii="Times New Roman" w:eastAsia="仿宋" w:hAnsi="Times New Roman" w:cs="仿宋" w:hint="eastAsia"/>
                <w:b/>
              </w:rPr>
              <w:t>一、申报单位信息</w:t>
            </w:r>
          </w:p>
        </w:tc>
      </w:tr>
      <w:tr w:rsidR="004C0F9A" w:rsidRPr="005C5B3C" w14:paraId="1E6E03E8" w14:textId="77777777" w:rsidTr="00351062">
        <w:trPr>
          <w:gridAfter w:val="1"/>
          <w:wAfter w:w="6" w:type="pct"/>
          <w:trHeight w:val="510"/>
        </w:trPr>
        <w:tc>
          <w:tcPr>
            <w:tcW w:w="1161"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2E4EB4F6" w14:textId="77777777" w:rsidR="004C0F9A" w:rsidRPr="005C5B3C" w:rsidRDefault="00000000" w:rsidP="00466A91">
            <w:pPr>
              <w:spacing w:after="0" w:line="360" w:lineRule="auto"/>
              <w:jc w:val="center"/>
              <w:rPr>
                <w:rFonts w:ascii="Times New Roman" w:eastAsia="仿宋" w:hAnsi="Times New Roman" w:cs="仿宋" w:hint="eastAsia"/>
              </w:rPr>
            </w:pPr>
            <w:r w:rsidRPr="005C5B3C">
              <w:rPr>
                <w:rFonts w:ascii="Times New Roman" w:eastAsia="仿宋" w:hAnsi="Times New Roman" w:cs="仿宋" w:hint="eastAsia"/>
              </w:rPr>
              <w:t>申报单位名称</w:t>
            </w:r>
          </w:p>
        </w:tc>
        <w:tc>
          <w:tcPr>
            <w:tcW w:w="3833" w:type="pct"/>
            <w:gridSpan w:val="7"/>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C8110CB" w14:textId="77777777" w:rsidR="004C0F9A" w:rsidRPr="005C5B3C" w:rsidRDefault="004C0F9A" w:rsidP="00466A91">
            <w:pPr>
              <w:spacing w:after="0" w:line="360" w:lineRule="auto"/>
              <w:jc w:val="center"/>
              <w:rPr>
                <w:rFonts w:ascii="Times New Roman" w:eastAsia="仿宋" w:hAnsi="Times New Roman" w:cs="仿宋" w:hint="eastAsia"/>
                <w:lang w:eastAsia="zh-CN"/>
              </w:rPr>
            </w:pPr>
          </w:p>
        </w:tc>
      </w:tr>
      <w:tr w:rsidR="004C0F9A" w:rsidRPr="005C5B3C" w14:paraId="3778E7C1" w14:textId="77777777" w:rsidTr="00351062">
        <w:trPr>
          <w:gridAfter w:val="1"/>
          <w:wAfter w:w="6" w:type="pct"/>
          <w:trHeight w:val="510"/>
        </w:trPr>
        <w:tc>
          <w:tcPr>
            <w:tcW w:w="2220" w:type="pct"/>
            <w:gridSpan w:val="5"/>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D988BAE" w14:textId="77777777" w:rsidR="004C0F9A" w:rsidRPr="005C5B3C" w:rsidRDefault="00000000" w:rsidP="00466A91">
            <w:pPr>
              <w:spacing w:after="0" w:line="360" w:lineRule="auto"/>
              <w:jc w:val="center"/>
              <w:rPr>
                <w:rFonts w:ascii="Times New Roman" w:eastAsia="仿宋" w:hAnsi="Times New Roman" w:cs="仿宋" w:hint="eastAsia"/>
                <w:lang w:eastAsia="zh-CN"/>
              </w:rPr>
            </w:pPr>
            <w:r w:rsidRPr="005C5B3C">
              <w:rPr>
                <w:rFonts w:ascii="Times New Roman" w:eastAsia="仿宋" w:hAnsi="Times New Roman" w:cs="仿宋" w:hint="eastAsia"/>
                <w:lang w:eastAsia="zh-CN"/>
              </w:rPr>
              <w:t>学校机构代码</w:t>
            </w:r>
            <w:r w:rsidRPr="005C5B3C">
              <w:rPr>
                <w:rFonts w:ascii="Times New Roman" w:eastAsia="仿宋" w:hAnsi="Times New Roman" w:cs="仿宋" w:hint="eastAsia"/>
                <w:lang w:eastAsia="zh-CN"/>
              </w:rPr>
              <w:t>/</w:t>
            </w:r>
            <w:r w:rsidRPr="005C5B3C">
              <w:rPr>
                <w:rFonts w:ascii="Times New Roman" w:eastAsia="仿宋" w:hAnsi="Times New Roman" w:cs="仿宋" w:hint="eastAsia"/>
                <w:lang w:eastAsia="zh-CN"/>
              </w:rPr>
              <w:t>统一社会信用代码</w:t>
            </w:r>
          </w:p>
        </w:tc>
        <w:tc>
          <w:tcPr>
            <w:tcW w:w="2774" w:type="pct"/>
            <w:gridSpan w:val="4"/>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0339F73" w14:textId="77777777" w:rsidR="004C0F9A" w:rsidRPr="005C5B3C" w:rsidRDefault="004C0F9A" w:rsidP="00466A91">
            <w:pPr>
              <w:spacing w:after="0" w:line="360" w:lineRule="auto"/>
              <w:jc w:val="center"/>
              <w:rPr>
                <w:rFonts w:ascii="Times New Roman" w:eastAsia="仿宋" w:hAnsi="Times New Roman" w:cs="仿宋" w:hint="eastAsia"/>
                <w:lang w:eastAsia="zh-CN"/>
              </w:rPr>
            </w:pPr>
          </w:p>
        </w:tc>
      </w:tr>
      <w:tr w:rsidR="004C0F9A" w:rsidRPr="005C5B3C" w14:paraId="57162EE0" w14:textId="77777777" w:rsidTr="00351062">
        <w:trPr>
          <w:trHeight w:val="510"/>
        </w:trPr>
        <w:tc>
          <w:tcPr>
            <w:tcW w:w="1161" w:type="pct"/>
            <w:gridSpan w:val="2"/>
            <w:vMerge w:val="restart"/>
            <w:tcBorders>
              <w:top w:val="single" w:sz="4" w:space="0" w:color="000000"/>
              <w:left w:val="single" w:sz="4" w:space="0" w:color="000000"/>
              <w:right w:val="single" w:sz="4" w:space="0" w:color="000000"/>
            </w:tcBorders>
            <w:tcMar>
              <w:top w:w="120" w:type="dxa"/>
              <w:left w:w="120" w:type="dxa"/>
              <w:bottom w:w="120" w:type="dxa"/>
              <w:right w:w="120" w:type="dxa"/>
            </w:tcMar>
            <w:vAlign w:val="center"/>
          </w:tcPr>
          <w:p w14:paraId="345F9CF3" w14:textId="77777777" w:rsidR="004C0F9A" w:rsidRPr="005C5B3C" w:rsidRDefault="00000000" w:rsidP="00466A91">
            <w:pPr>
              <w:spacing w:after="0" w:line="360" w:lineRule="auto"/>
              <w:jc w:val="center"/>
              <w:rPr>
                <w:rFonts w:ascii="Times New Roman" w:eastAsia="仿宋" w:hAnsi="Times New Roman" w:cs="仿宋" w:hint="eastAsia"/>
                <w:lang w:eastAsia="zh-CN"/>
              </w:rPr>
            </w:pPr>
            <w:r w:rsidRPr="005C5B3C">
              <w:rPr>
                <w:rFonts w:ascii="Times New Roman" w:eastAsia="仿宋" w:hAnsi="Times New Roman" w:cs="仿宋" w:hint="eastAsia"/>
                <w:lang w:eastAsia="zh-CN"/>
              </w:rPr>
              <w:t>课题负责人</w:t>
            </w:r>
          </w:p>
        </w:tc>
        <w:tc>
          <w:tcPr>
            <w:tcW w:w="75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5314D4D7" w14:textId="77777777" w:rsidR="004C0F9A" w:rsidRPr="005C5B3C" w:rsidRDefault="00000000" w:rsidP="00466A91">
            <w:pPr>
              <w:spacing w:after="0" w:line="360" w:lineRule="auto"/>
              <w:jc w:val="center"/>
              <w:rPr>
                <w:rFonts w:ascii="Times New Roman" w:eastAsia="仿宋" w:hAnsi="Times New Roman" w:cs="仿宋" w:hint="eastAsia"/>
                <w:lang w:eastAsia="zh-CN"/>
              </w:rPr>
            </w:pPr>
            <w:r w:rsidRPr="005C5B3C">
              <w:rPr>
                <w:rFonts w:ascii="Times New Roman" w:eastAsia="仿宋" w:hAnsi="Times New Roman" w:cs="仿宋" w:hint="eastAsia"/>
              </w:rPr>
              <w:t>姓名</w:t>
            </w:r>
          </w:p>
        </w:tc>
        <w:tc>
          <w:tcPr>
            <w:tcW w:w="809"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1362FA5" w14:textId="77777777" w:rsidR="004C0F9A" w:rsidRPr="005C5B3C" w:rsidRDefault="004C0F9A" w:rsidP="00466A91">
            <w:pPr>
              <w:spacing w:after="0" w:line="360" w:lineRule="auto"/>
              <w:jc w:val="center"/>
              <w:rPr>
                <w:rFonts w:ascii="Times New Roman" w:eastAsia="仿宋" w:hAnsi="Times New Roman" w:cs="仿宋" w:hint="eastAsia"/>
                <w:lang w:eastAsia="zh-CN"/>
              </w:rPr>
            </w:pPr>
          </w:p>
        </w:tc>
        <w:tc>
          <w:tcPr>
            <w:tcW w:w="913"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6CEAA39" w14:textId="3581DD8B" w:rsidR="004C0F9A" w:rsidRPr="005C5B3C" w:rsidRDefault="00466A91" w:rsidP="00466A91">
            <w:pPr>
              <w:spacing w:after="0" w:line="360" w:lineRule="auto"/>
              <w:jc w:val="center"/>
              <w:rPr>
                <w:rFonts w:ascii="Times New Roman" w:eastAsia="仿宋" w:hAnsi="Times New Roman" w:cs="仿宋" w:hint="eastAsia"/>
                <w:lang w:eastAsia="zh-CN"/>
              </w:rPr>
            </w:pPr>
            <w:r>
              <w:rPr>
                <w:rFonts w:ascii="Times New Roman" w:eastAsia="仿宋" w:hAnsi="Times New Roman" w:cs="仿宋" w:hint="eastAsia"/>
                <w:lang w:eastAsia="zh-CN"/>
              </w:rPr>
              <w:t>职称</w:t>
            </w:r>
            <w:r>
              <w:rPr>
                <w:rFonts w:ascii="Times New Roman" w:eastAsia="仿宋" w:hAnsi="Times New Roman" w:cs="仿宋" w:hint="eastAsia"/>
                <w:lang w:eastAsia="zh-CN"/>
              </w:rPr>
              <w:t>/</w:t>
            </w:r>
            <w:r w:rsidR="00000000" w:rsidRPr="005C5B3C">
              <w:rPr>
                <w:rFonts w:ascii="Times New Roman" w:eastAsia="仿宋" w:hAnsi="Times New Roman" w:cs="仿宋" w:hint="eastAsia"/>
              </w:rPr>
              <w:t>职务</w:t>
            </w:r>
          </w:p>
        </w:tc>
        <w:tc>
          <w:tcPr>
            <w:tcW w:w="1362"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1655260" w14:textId="77777777" w:rsidR="004C0F9A" w:rsidRPr="005C5B3C" w:rsidRDefault="004C0F9A" w:rsidP="00466A91">
            <w:pPr>
              <w:spacing w:after="0" w:line="360" w:lineRule="auto"/>
              <w:jc w:val="center"/>
              <w:rPr>
                <w:rFonts w:ascii="Times New Roman" w:eastAsia="仿宋" w:hAnsi="Times New Roman" w:cs="仿宋" w:hint="eastAsia"/>
                <w:lang w:eastAsia="zh-CN"/>
              </w:rPr>
            </w:pPr>
          </w:p>
        </w:tc>
      </w:tr>
      <w:tr w:rsidR="004C0F9A" w:rsidRPr="005C5B3C" w14:paraId="4DA05FB4" w14:textId="77777777" w:rsidTr="00351062">
        <w:trPr>
          <w:trHeight w:val="510"/>
        </w:trPr>
        <w:tc>
          <w:tcPr>
            <w:tcW w:w="1161" w:type="pct"/>
            <w:gridSpan w:val="2"/>
            <w:vMerge/>
            <w:tcBorders>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091126EA" w14:textId="77777777" w:rsidR="004C0F9A" w:rsidRPr="005C5B3C" w:rsidRDefault="004C0F9A" w:rsidP="00466A91">
            <w:pPr>
              <w:spacing w:after="0" w:line="360" w:lineRule="auto"/>
              <w:jc w:val="center"/>
              <w:rPr>
                <w:rFonts w:ascii="Times New Roman" w:eastAsia="仿宋" w:hAnsi="Times New Roman" w:cs="仿宋" w:hint="eastAsia"/>
              </w:rPr>
            </w:pPr>
          </w:p>
        </w:tc>
        <w:tc>
          <w:tcPr>
            <w:tcW w:w="75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20E82D2" w14:textId="77777777" w:rsidR="004C0F9A" w:rsidRPr="005C5B3C" w:rsidRDefault="00000000" w:rsidP="00466A91">
            <w:pPr>
              <w:spacing w:after="0" w:line="360" w:lineRule="auto"/>
              <w:jc w:val="center"/>
              <w:rPr>
                <w:rFonts w:ascii="Times New Roman" w:eastAsia="仿宋" w:hAnsi="Times New Roman" w:cs="仿宋" w:hint="eastAsia"/>
                <w:lang w:eastAsia="zh-CN"/>
              </w:rPr>
            </w:pPr>
            <w:r w:rsidRPr="005C5B3C">
              <w:rPr>
                <w:rFonts w:ascii="Times New Roman" w:eastAsia="仿宋" w:hAnsi="Times New Roman" w:cs="仿宋" w:hint="eastAsia"/>
              </w:rPr>
              <w:t>联系电话</w:t>
            </w:r>
          </w:p>
        </w:tc>
        <w:tc>
          <w:tcPr>
            <w:tcW w:w="809"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1BDABC0" w14:textId="77777777" w:rsidR="004C0F9A" w:rsidRPr="005C5B3C" w:rsidRDefault="004C0F9A" w:rsidP="00466A91">
            <w:pPr>
              <w:spacing w:after="0" w:line="360" w:lineRule="auto"/>
              <w:jc w:val="center"/>
              <w:rPr>
                <w:rFonts w:ascii="Times New Roman" w:eastAsia="仿宋" w:hAnsi="Times New Roman" w:cs="仿宋" w:hint="eastAsia"/>
                <w:lang w:eastAsia="zh-CN"/>
              </w:rPr>
            </w:pPr>
          </w:p>
        </w:tc>
        <w:tc>
          <w:tcPr>
            <w:tcW w:w="913"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5472A929" w14:textId="77777777" w:rsidR="004C0F9A" w:rsidRPr="005C5B3C" w:rsidRDefault="00000000" w:rsidP="00466A91">
            <w:pPr>
              <w:spacing w:after="0" w:line="360" w:lineRule="auto"/>
              <w:jc w:val="center"/>
              <w:rPr>
                <w:rFonts w:ascii="Times New Roman" w:eastAsia="仿宋" w:hAnsi="Times New Roman" w:cs="仿宋" w:hint="eastAsia"/>
                <w:lang w:eastAsia="zh-CN"/>
              </w:rPr>
            </w:pPr>
            <w:r w:rsidRPr="005C5B3C">
              <w:rPr>
                <w:rFonts w:ascii="Times New Roman" w:eastAsia="仿宋" w:hAnsi="Times New Roman" w:cs="仿宋" w:hint="eastAsia"/>
              </w:rPr>
              <w:t>电子邮箱</w:t>
            </w:r>
          </w:p>
        </w:tc>
        <w:tc>
          <w:tcPr>
            <w:tcW w:w="1362"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DD05D84" w14:textId="77777777" w:rsidR="004C0F9A" w:rsidRPr="005C5B3C" w:rsidRDefault="004C0F9A" w:rsidP="00466A91">
            <w:pPr>
              <w:spacing w:after="0" w:line="360" w:lineRule="auto"/>
              <w:jc w:val="center"/>
              <w:rPr>
                <w:rFonts w:ascii="Times New Roman" w:eastAsia="仿宋" w:hAnsi="Times New Roman" w:cs="仿宋" w:hint="eastAsia"/>
                <w:lang w:eastAsia="zh-CN"/>
              </w:rPr>
            </w:pPr>
          </w:p>
        </w:tc>
      </w:tr>
      <w:tr w:rsidR="004C0F9A" w:rsidRPr="005C5B3C" w14:paraId="2EBA4F5D" w14:textId="77777777" w:rsidTr="00351062">
        <w:trPr>
          <w:trHeight w:val="510"/>
        </w:trPr>
        <w:tc>
          <w:tcPr>
            <w:tcW w:w="1161" w:type="pct"/>
            <w:gridSpan w:val="2"/>
            <w:vMerge w:val="restart"/>
            <w:tcBorders>
              <w:left w:val="single" w:sz="4" w:space="0" w:color="000000"/>
              <w:right w:val="single" w:sz="4" w:space="0" w:color="000000"/>
            </w:tcBorders>
            <w:tcMar>
              <w:top w:w="120" w:type="dxa"/>
              <w:left w:w="120" w:type="dxa"/>
              <w:bottom w:w="120" w:type="dxa"/>
              <w:right w:w="120" w:type="dxa"/>
            </w:tcMar>
            <w:vAlign w:val="center"/>
          </w:tcPr>
          <w:p w14:paraId="1C845290" w14:textId="77777777" w:rsidR="004C0F9A" w:rsidRPr="005C5B3C" w:rsidRDefault="00000000" w:rsidP="00466A91">
            <w:pPr>
              <w:spacing w:after="0" w:line="360" w:lineRule="auto"/>
              <w:jc w:val="center"/>
              <w:rPr>
                <w:rFonts w:ascii="Times New Roman" w:eastAsia="仿宋" w:hAnsi="Times New Roman" w:cs="仿宋" w:hint="eastAsia"/>
              </w:rPr>
            </w:pPr>
            <w:r w:rsidRPr="005C5B3C">
              <w:rPr>
                <w:rFonts w:ascii="Times New Roman" w:eastAsia="仿宋" w:hAnsi="Times New Roman" w:cs="仿宋" w:hint="eastAsia"/>
              </w:rPr>
              <w:t>工作对接人</w:t>
            </w:r>
          </w:p>
        </w:tc>
        <w:tc>
          <w:tcPr>
            <w:tcW w:w="75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B600D72" w14:textId="77777777" w:rsidR="004C0F9A" w:rsidRPr="005C5B3C" w:rsidRDefault="00000000" w:rsidP="00466A91">
            <w:pPr>
              <w:spacing w:after="0" w:line="360" w:lineRule="auto"/>
              <w:jc w:val="center"/>
              <w:rPr>
                <w:rFonts w:ascii="Times New Roman" w:eastAsia="仿宋" w:hAnsi="Times New Roman" w:cs="仿宋" w:hint="eastAsia"/>
              </w:rPr>
            </w:pPr>
            <w:r w:rsidRPr="005C5B3C">
              <w:rPr>
                <w:rFonts w:ascii="Times New Roman" w:eastAsia="仿宋" w:hAnsi="Times New Roman" w:cs="仿宋" w:hint="eastAsia"/>
              </w:rPr>
              <w:t>姓名</w:t>
            </w:r>
          </w:p>
        </w:tc>
        <w:tc>
          <w:tcPr>
            <w:tcW w:w="809"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EF08B8E" w14:textId="77777777" w:rsidR="004C0F9A" w:rsidRPr="005C5B3C" w:rsidRDefault="004C0F9A" w:rsidP="00466A91">
            <w:pPr>
              <w:spacing w:after="0" w:line="360" w:lineRule="auto"/>
              <w:jc w:val="center"/>
              <w:rPr>
                <w:rFonts w:ascii="Times New Roman" w:eastAsia="仿宋" w:hAnsi="Times New Roman" w:cs="仿宋" w:hint="eastAsia"/>
                <w:lang w:eastAsia="zh-CN"/>
              </w:rPr>
            </w:pPr>
          </w:p>
        </w:tc>
        <w:tc>
          <w:tcPr>
            <w:tcW w:w="913"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D26A8D0" w14:textId="011D1E75" w:rsidR="004C0F9A" w:rsidRPr="005C5B3C" w:rsidRDefault="00466A91" w:rsidP="00466A91">
            <w:pPr>
              <w:spacing w:after="0" w:line="360" w:lineRule="auto"/>
              <w:jc w:val="center"/>
              <w:rPr>
                <w:rFonts w:ascii="Times New Roman" w:eastAsia="仿宋" w:hAnsi="Times New Roman" w:cs="仿宋" w:hint="eastAsia"/>
              </w:rPr>
            </w:pPr>
            <w:r>
              <w:rPr>
                <w:rFonts w:ascii="Times New Roman" w:eastAsia="仿宋" w:hAnsi="Times New Roman" w:cs="仿宋" w:hint="eastAsia"/>
                <w:lang w:eastAsia="zh-CN"/>
              </w:rPr>
              <w:t>职称</w:t>
            </w:r>
            <w:r>
              <w:rPr>
                <w:rFonts w:ascii="Times New Roman" w:eastAsia="仿宋" w:hAnsi="Times New Roman" w:cs="仿宋" w:hint="eastAsia"/>
                <w:lang w:eastAsia="zh-CN"/>
              </w:rPr>
              <w:t>/</w:t>
            </w:r>
            <w:r w:rsidRPr="005C5B3C">
              <w:rPr>
                <w:rFonts w:ascii="Times New Roman" w:eastAsia="仿宋" w:hAnsi="Times New Roman" w:cs="仿宋" w:hint="eastAsia"/>
              </w:rPr>
              <w:t>职务</w:t>
            </w:r>
          </w:p>
        </w:tc>
        <w:tc>
          <w:tcPr>
            <w:tcW w:w="1362"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F2738C9" w14:textId="77777777" w:rsidR="004C0F9A" w:rsidRPr="005C5B3C" w:rsidRDefault="004C0F9A" w:rsidP="00466A91">
            <w:pPr>
              <w:spacing w:after="0" w:line="360" w:lineRule="auto"/>
              <w:jc w:val="center"/>
              <w:rPr>
                <w:rFonts w:ascii="Times New Roman" w:eastAsia="仿宋" w:hAnsi="Times New Roman" w:cs="仿宋" w:hint="eastAsia"/>
                <w:lang w:eastAsia="zh-CN"/>
              </w:rPr>
            </w:pPr>
          </w:p>
        </w:tc>
      </w:tr>
      <w:tr w:rsidR="004C0F9A" w:rsidRPr="005C5B3C" w14:paraId="5264C1A5" w14:textId="77777777" w:rsidTr="00351062">
        <w:trPr>
          <w:trHeight w:val="510"/>
        </w:trPr>
        <w:tc>
          <w:tcPr>
            <w:tcW w:w="1161" w:type="pct"/>
            <w:gridSpan w:val="2"/>
            <w:vMerge/>
            <w:tcBorders>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C835C2E" w14:textId="77777777" w:rsidR="004C0F9A" w:rsidRPr="005C5B3C" w:rsidRDefault="004C0F9A">
            <w:pPr>
              <w:spacing w:after="0" w:line="360" w:lineRule="auto"/>
              <w:jc w:val="center"/>
              <w:rPr>
                <w:rFonts w:ascii="Times New Roman" w:eastAsia="仿宋" w:hAnsi="Times New Roman" w:cs="仿宋" w:hint="eastAsia"/>
              </w:rPr>
            </w:pPr>
          </w:p>
        </w:tc>
        <w:tc>
          <w:tcPr>
            <w:tcW w:w="75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6742FCC" w14:textId="77777777" w:rsidR="004C0F9A" w:rsidRPr="005C5B3C" w:rsidRDefault="00000000" w:rsidP="00466A91">
            <w:pPr>
              <w:spacing w:after="0" w:line="360" w:lineRule="auto"/>
              <w:jc w:val="center"/>
              <w:rPr>
                <w:rFonts w:ascii="Times New Roman" w:eastAsia="仿宋" w:hAnsi="Times New Roman" w:cs="仿宋" w:hint="eastAsia"/>
              </w:rPr>
            </w:pPr>
            <w:r w:rsidRPr="005C5B3C">
              <w:rPr>
                <w:rFonts w:ascii="Times New Roman" w:eastAsia="仿宋" w:hAnsi="Times New Roman" w:cs="仿宋" w:hint="eastAsia"/>
              </w:rPr>
              <w:t>联系电话</w:t>
            </w:r>
          </w:p>
        </w:tc>
        <w:tc>
          <w:tcPr>
            <w:tcW w:w="809"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025A6BD9" w14:textId="77777777" w:rsidR="004C0F9A" w:rsidRPr="005C5B3C" w:rsidRDefault="004C0F9A" w:rsidP="00466A91">
            <w:pPr>
              <w:spacing w:after="0" w:line="360" w:lineRule="auto"/>
              <w:jc w:val="center"/>
              <w:rPr>
                <w:rFonts w:ascii="Times New Roman" w:eastAsia="仿宋" w:hAnsi="Times New Roman" w:cs="仿宋" w:hint="eastAsia"/>
                <w:lang w:eastAsia="zh-CN"/>
              </w:rPr>
            </w:pPr>
          </w:p>
        </w:tc>
        <w:tc>
          <w:tcPr>
            <w:tcW w:w="913"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1E802ED" w14:textId="77777777" w:rsidR="004C0F9A" w:rsidRPr="005C5B3C" w:rsidRDefault="00000000" w:rsidP="00466A91">
            <w:pPr>
              <w:spacing w:after="0" w:line="360" w:lineRule="auto"/>
              <w:jc w:val="center"/>
              <w:rPr>
                <w:rFonts w:ascii="Times New Roman" w:eastAsia="仿宋" w:hAnsi="Times New Roman" w:cs="仿宋" w:hint="eastAsia"/>
              </w:rPr>
            </w:pPr>
            <w:r w:rsidRPr="005C5B3C">
              <w:rPr>
                <w:rFonts w:ascii="Times New Roman" w:eastAsia="仿宋" w:hAnsi="Times New Roman" w:cs="仿宋" w:hint="eastAsia"/>
              </w:rPr>
              <w:t>电子邮箱</w:t>
            </w:r>
          </w:p>
        </w:tc>
        <w:tc>
          <w:tcPr>
            <w:tcW w:w="1362"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CC5268D" w14:textId="77777777" w:rsidR="004C0F9A" w:rsidRPr="005C5B3C" w:rsidRDefault="004C0F9A" w:rsidP="00466A91">
            <w:pPr>
              <w:spacing w:after="0" w:line="360" w:lineRule="auto"/>
              <w:jc w:val="center"/>
              <w:rPr>
                <w:rFonts w:ascii="Times New Roman" w:eastAsia="仿宋" w:hAnsi="Times New Roman" w:cs="仿宋" w:hint="eastAsia"/>
                <w:lang w:eastAsia="zh-CN"/>
              </w:rPr>
            </w:pPr>
          </w:p>
        </w:tc>
      </w:tr>
      <w:tr w:rsidR="004C0F9A" w:rsidRPr="005C5B3C" w14:paraId="1D1C4743"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E65A949" w14:textId="77777777" w:rsidR="004C0F9A" w:rsidRPr="005C5B3C" w:rsidRDefault="00000000">
            <w:pPr>
              <w:spacing w:after="0" w:line="360" w:lineRule="auto"/>
              <w:jc w:val="center"/>
              <w:rPr>
                <w:rFonts w:ascii="Times New Roman" w:eastAsia="仿宋" w:hAnsi="Times New Roman" w:cs="仿宋" w:hint="eastAsia"/>
                <w:b/>
              </w:rPr>
            </w:pPr>
            <w:r w:rsidRPr="005C5B3C">
              <w:rPr>
                <w:rFonts w:ascii="Times New Roman" w:eastAsia="仿宋" w:hAnsi="Times New Roman" w:cs="仿宋" w:hint="eastAsia"/>
                <w:b/>
              </w:rPr>
              <w:t>二、拟申报方向</w:t>
            </w:r>
          </w:p>
        </w:tc>
      </w:tr>
      <w:tr w:rsidR="004C0F9A" w:rsidRPr="005C5B3C" w14:paraId="3DE9FBEC"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0E6A4FD" w14:textId="77777777" w:rsidR="004C0F9A" w:rsidRPr="005C5B3C" w:rsidRDefault="00000000">
            <w:pPr>
              <w:spacing w:after="0" w:line="360" w:lineRule="auto"/>
              <w:rPr>
                <w:rFonts w:ascii="Times New Roman" w:eastAsia="仿宋" w:hAnsi="Times New Roman" w:cs="仿宋" w:hint="eastAsia"/>
                <w:lang w:eastAsia="zh-CN"/>
              </w:rPr>
            </w:pPr>
            <w:r w:rsidRPr="005C5B3C">
              <w:rPr>
                <w:rFonts w:ascii="Times New Roman" w:eastAsia="仿宋" w:hAnsi="Times New Roman" w:cs="仿宋" w:hint="eastAsia"/>
              </w:rPr>
              <w:sym w:font="Wingdings 2" w:char="00A3"/>
            </w:r>
            <w:r w:rsidRPr="005C5B3C">
              <w:rPr>
                <w:rFonts w:ascii="Times New Roman" w:eastAsia="仿宋" w:hAnsi="Times New Roman" w:cs="仿宋" w:hint="eastAsia"/>
                <w:lang w:eastAsia="zh-CN"/>
              </w:rPr>
              <w:t>专业标准制定</w:t>
            </w:r>
          </w:p>
          <w:p w14:paraId="0B545AFA" w14:textId="77777777" w:rsidR="004C0F9A" w:rsidRPr="005C5B3C" w:rsidRDefault="00000000">
            <w:pPr>
              <w:spacing w:after="0" w:line="360" w:lineRule="auto"/>
              <w:rPr>
                <w:rFonts w:ascii="Times New Roman" w:eastAsia="仿宋" w:hAnsi="Times New Roman" w:cs="仿宋" w:hint="eastAsia"/>
                <w:lang w:eastAsia="zh-CN"/>
              </w:rPr>
            </w:pPr>
            <w:r w:rsidRPr="005C5B3C">
              <w:rPr>
                <w:rFonts w:ascii="Times New Roman" w:eastAsia="仿宋" w:hAnsi="Times New Roman" w:cs="仿宋" w:hint="eastAsia"/>
              </w:rPr>
              <w:sym w:font="Wingdings 2" w:char="00A3"/>
            </w:r>
            <w:r w:rsidRPr="005C5B3C">
              <w:rPr>
                <w:rFonts w:ascii="Times New Roman" w:eastAsia="仿宋" w:hAnsi="Times New Roman" w:cs="仿宋" w:hint="eastAsia"/>
                <w:lang w:eastAsia="zh-CN"/>
              </w:rPr>
              <w:t>课程标准开发</w:t>
            </w:r>
          </w:p>
          <w:p w14:paraId="3E32CCDC" w14:textId="77777777" w:rsidR="004C0F9A" w:rsidRPr="005C5B3C" w:rsidRDefault="00000000">
            <w:pPr>
              <w:spacing w:after="0" w:line="360" w:lineRule="auto"/>
              <w:rPr>
                <w:rFonts w:ascii="Times New Roman" w:eastAsia="仿宋" w:hAnsi="Times New Roman" w:cs="仿宋" w:hint="eastAsia"/>
                <w:lang w:eastAsia="zh-CN"/>
              </w:rPr>
            </w:pPr>
            <w:r w:rsidRPr="005C5B3C">
              <w:rPr>
                <w:rFonts w:ascii="Times New Roman" w:eastAsia="仿宋" w:hAnsi="Times New Roman" w:cs="仿宋" w:hint="eastAsia"/>
              </w:rPr>
              <w:sym w:font="Wingdings 2" w:char="00A3"/>
            </w:r>
            <w:r w:rsidRPr="005C5B3C">
              <w:rPr>
                <w:rFonts w:ascii="Times New Roman" w:eastAsia="仿宋" w:hAnsi="Times New Roman" w:cs="仿宋" w:hint="eastAsia"/>
                <w:lang w:eastAsia="zh-CN"/>
              </w:rPr>
              <w:t>同时申报上述两个方向</w:t>
            </w:r>
          </w:p>
        </w:tc>
      </w:tr>
      <w:tr w:rsidR="004C0F9A" w:rsidRPr="005C5B3C" w14:paraId="44825F51"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54726B11" w14:textId="77777777" w:rsidR="004C0F9A" w:rsidRPr="005C5B3C" w:rsidRDefault="00000000">
            <w:pPr>
              <w:spacing w:after="0" w:line="360" w:lineRule="auto"/>
              <w:jc w:val="center"/>
              <w:rPr>
                <w:rFonts w:ascii="Times New Roman" w:eastAsia="仿宋" w:hAnsi="Times New Roman" w:cs="仿宋" w:hint="eastAsia"/>
                <w:b/>
                <w:lang w:eastAsia="zh-CN"/>
              </w:rPr>
            </w:pPr>
            <w:r w:rsidRPr="005C5B3C">
              <w:rPr>
                <w:rFonts w:ascii="Times New Roman" w:eastAsia="仿宋" w:hAnsi="Times New Roman" w:cs="仿宋" w:hint="eastAsia"/>
                <w:b/>
                <w:lang w:eastAsia="zh-CN"/>
              </w:rPr>
              <w:t>三、拟申报专业</w:t>
            </w:r>
            <w:r w:rsidRPr="005C5B3C">
              <w:rPr>
                <w:rFonts w:ascii="Times New Roman" w:eastAsia="仿宋" w:hAnsi="Times New Roman" w:cs="仿宋" w:hint="eastAsia"/>
                <w:b/>
                <w:lang w:eastAsia="zh-CN"/>
              </w:rPr>
              <w:t>/</w:t>
            </w:r>
            <w:r w:rsidRPr="005C5B3C">
              <w:rPr>
                <w:rFonts w:ascii="Times New Roman" w:eastAsia="仿宋" w:hAnsi="Times New Roman" w:cs="仿宋" w:hint="eastAsia"/>
                <w:b/>
                <w:lang w:eastAsia="zh-CN"/>
              </w:rPr>
              <w:t>课程信息</w:t>
            </w:r>
          </w:p>
        </w:tc>
      </w:tr>
      <w:tr w:rsidR="004C0F9A" w:rsidRPr="005C5B3C" w14:paraId="1197E0A4"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588F6EBB" w14:textId="77777777" w:rsidR="004C0F9A" w:rsidRPr="005C5B3C" w:rsidRDefault="00000000">
            <w:pPr>
              <w:spacing w:after="0" w:line="360" w:lineRule="auto"/>
              <w:rPr>
                <w:rFonts w:ascii="Times New Roman" w:eastAsia="仿宋" w:hAnsi="Times New Roman" w:cs="仿宋" w:hint="eastAsia"/>
                <w:lang w:eastAsia="zh-CN"/>
              </w:rPr>
            </w:pPr>
            <w:r w:rsidRPr="005C5B3C">
              <w:rPr>
                <w:rFonts w:ascii="Times New Roman" w:eastAsia="仿宋" w:hAnsi="Times New Roman" w:cs="仿宋" w:hint="eastAsia"/>
              </w:rPr>
              <w:t>拟申报专业名称</w:t>
            </w:r>
            <w:r w:rsidRPr="005C5B3C">
              <w:rPr>
                <w:rFonts w:ascii="Times New Roman" w:eastAsia="仿宋" w:hAnsi="Times New Roman" w:cs="仿宋" w:hint="eastAsia"/>
                <w:lang w:eastAsia="zh-CN"/>
              </w:rPr>
              <w:t>：</w:t>
            </w:r>
          </w:p>
        </w:tc>
      </w:tr>
      <w:tr w:rsidR="004C0F9A" w:rsidRPr="005C5B3C" w14:paraId="117A8D7C"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0A91ABDA" w14:textId="77777777" w:rsidR="004C0F9A" w:rsidRPr="005C5B3C" w:rsidRDefault="00000000">
            <w:pPr>
              <w:spacing w:after="0" w:line="360" w:lineRule="auto"/>
              <w:rPr>
                <w:rFonts w:ascii="Times New Roman" w:eastAsia="仿宋" w:hAnsi="Times New Roman" w:cs="仿宋" w:hint="eastAsia"/>
              </w:rPr>
            </w:pPr>
            <w:r w:rsidRPr="005C5B3C">
              <w:rPr>
                <w:rFonts w:ascii="Times New Roman" w:eastAsia="仿宋" w:hAnsi="Times New Roman" w:cs="仿宋" w:hint="eastAsia"/>
                <w:lang w:eastAsia="zh-CN"/>
              </w:rPr>
              <w:t>拟申报课程名称：</w:t>
            </w:r>
          </w:p>
        </w:tc>
      </w:tr>
      <w:tr w:rsidR="004C0F9A" w:rsidRPr="005C5B3C" w14:paraId="01267BDB"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259285DF" w14:textId="77777777" w:rsidR="004C0F9A" w:rsidRPr="005C5B3C" w:rsidRDefault="00000000">
            <w:pPr>
              <w:spacing w:after="0" w:line="360" w:lineRule="auto"/>
              <w:rPr>
                <w:rFonts w:ascii="Times New Roman" w:eastAsia="仿宋" w:hAnsi="Times New Roman" w:cs="仿宋" w:hint="eastAsia"/>
                <w:lang w:eastAsia="zh-CN"/>
              </w:rPr>
            </w:pPr>
            <w:r w:rsidRPr="005C5B3C">
              <w:rPr>
                <w:rFonts w:ascii="Times New Roman" w:eastAsia="仿宋" w:hAnsi="Times New Roman" w:cs="仿宋" w:hint="eastAsia"/>
                <w:lang w:eastAsia="zh-CN"/>
              </w:rPr>
              <w:t>所属专业大类</w:t>
            </w:r>
            <w:r w:rsidRPr="005C5B3C">
              <w:rPr>
                <w:rFonts w:ascii="Times New Roman" w:eastAsia="仿宋" w:hAnsi="Times New Roman" w:cs="仿宋" w:hint="eastAsia"/>
                <w:lang w:eastAsia="zh-CN"/>
              </w:rPr>
              <w:t>/</w:t>
            </w:r>
            <w:r w:rsidRPr="005C5B3C">
              <w:rPr>
                <w:rFonts w:ascii="Times New Roman" w:eastAsia="仿宋" w:hAnsi="Times New Roman" w:cs="仿宋" w:hint="eastAsia"/>
                <w:lang w:eastAsia="zh-CN"/>
              </w:rPr>
              <w:t>专业群：</w:t>
            </w:r>
          </w:p>
        </w:tc>
      </w:tr>
      <w:tr w:rsidR="004C0F9A" w:rsidRPr="005C5B3C" w14:paraId="4FF69EFA"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C6A2ABE" w14:textId="77777777" w:rsidR="004C0F9A" w:rsidRPr="005C5B3C" w:rsidRDefault="00000000">
            <w:pPr>
              <w:spacing w:after="0" w:line="360" w:lineRule="auto"/>
              <w:rPr>
                <w:rFonts w:ascii="Times New Roman" w:eastAsia="仿宋" w:hAnsi="Times New Roman" w:cs="仿宋" w:hint="eastAsia"/>
                <w:lang w:eastAsia="zh-CN"/>
              </w:rPr>
            </w:pPr>
            <w:r w:rsidRPr="005C5B3C">
              <w:rPr>
                <w:rFonts w:ascii="Times New Roman" w:eastAsia="仿宋" w:hAnsi="Times New Roman" w:cs="仿宋" w:hint="eastAsia"/>
                <w:lang w:eastAsia="zh-CN"/>
              </w:rPr>
              <w:t>注：以上专业名称和课程名称请参考教育部发布的新版职业教育专业教学标准。</w:t>
            </w:r>
          </w:p>
        </w:tc>
      </w:tr>
      <w:tr w:rsidR="004C0F9A" w:rsidRPr="005C5B3C" w14:paraId="35133AD9"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33DCDF6" w14:textId="7B26FFDA" w:rsidR="004C0F9A" w:rsidRPr="005C5B3C" w:rsidRDefault="00000000">
            <w:pPr>
              <w:spacing w:after="0" w:line="360" w:lineRule="auto"/>
              <w:jc w:val="center"/>
              <w:rPr>
                <w:rFonts w:ascii="Times New Roman" w:eastAsia="仿宋" w:hAnsi="Times New Roman" w:cs="仿宋" w:hint="eastAsia"/>
                <w:b/>
                <w:lang w:eastAsia="zh-CN"/>
              </w:rPr>
            </w:pPr>
            <w:r w:rsidRPr="005C5B3C">
              <w:rPr>
                <w:rFonts w:ascii="Times New Roman" w:eastAsia="仿宋" w:hAnsi="Times New Roman" w:cs="仿宋" w:hint="eastAsia"/>
                <w:b/>
                <w:lang w:eastAsia="zh-CN"/>
              </w:rPr>
              <w:lastRenderedPageBreak/>
              <w:t>四、任务承担基础与能力说明（每项限</w:t>
            </w:r>
            <w:r w:rsidR="00C71CAD">
              <w:rPr>
                <w:rFonts w:ascii="Times New Roman" w:eastAsia="仿宋" w:hAnsi="Times New Roman" w:cs="仿宋" w:hint="eastAsia"/>
                <w:b/>
                <w:lang w:eastAsia="zh-CN"/>
              </w:rPr>
              <w:t>5</w:t>
            </w:r>
            <w:r w:rsidRPr="005C5B3C">
              <w:rPr>
                <w:rFonts w:ascii="Times New Roman" w:eastAsia="仿宋" w:hAnsi="Times New Roman" w:cs="仿宋" w:hint="eastAsia"/>
                <w:b/>
                <w:lang w:eastAsia="zh-CN"/>
              </w:rPr>
              <w:t>00</w:t>
            </w:r>
            <w:r w:rsidRPr="005C5B3C">
              <w:rPr>
                <w:rFonts w:ascii="Times New Roman" w:eastAsia="仿宋" w:hAnsi="Times New Roman" w:cs="仿宋" w:hint="eastAsia"/>
                <w:b/>
                <w:lang w:eastAsia="zh-CN"/>
              </w:rPr>
              <w:t>字以内）</w:t>
            </w:r>
          </w:p>
        </w:tc>
      </w:tr>
      <w:tr w:rsidR="004C0F9A" w:rsidRPr="005C5B3C" w14:paraId="693A116D"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14:paraId="3DC56090" w14:textId="5E92B881" w:rsidR="004C0F9A" w:rsidRPr="005C5B3C" w:rsidRDefault="00000000">
            <w:pPr>
              <w:rPr>
                <w:rFonts w:ascii="Times New Roman" w:hAnsi="Times New Roman"/>
              </w:rPr>
            </w:pPr>
            <w:r w:rsidRPr="005C5B3C">
              <w:rPr>
                <w:rFonts w:ascii="Times New Roman" w:eastAsia="仿宋" w:hAnsi="Times New Roman" w:cs="仿宋"/>
                <w:color w:val="000000"/>
                <w:sz w:val="24"/>
                <w:szCs w:val="24"/>
                <w:lang w:eastAsia="zh-CN" w:bidi="ar"/>
              </w:rPr>
              <w:t>说明拟申请相关专业的基本情况（包括师资专家、专业所具备的行业</w:t>
            </w:r>
            <w:r w:rsidRPr="005C5B3C">
              <w:rPr>
                <w:rFonts w:ascii="Times New Roman" w:eastAsia="仿宋" w:hAnsi="Times New Roman" w:cs="仿宋" w:hint="eastAsia"/>
                <w:color w:val="000000"/>
                <w:sz w:val="24"/>
                <w:szCs w:val="24"/>
                <w:lang w:eastAsia="zh-CN" w:bidi="ar"/>
              </w:rPr>
              <w:t>特色或优势；学校目前的标准建设情况</w:t>
            </w:r>
            <w:r w:rsidR="00637045">
              <w:rPr>
                <w:rFonts w:ascii="Times New Roman" w:eastAsia="仿宋" w:hAnsi="Times New Roman" w:cs="仿宋" w:hint="eastAsia"/>
                <w:color w:val="000000"/>
                <w:sz w:val="24"/>
                <w:szCs w:val="24"/>
                <w:lang w:eastAsia="zh-CN" w:bidi="ar"/>
              </w:rPr>
              <w:t>；</w:t>
            </w:r>
            <w:r w:rsidRPr="005C5B3C">
              <w:rPr>
                <w:rFonts w:ascii="Times New Roman" w:eastAsia="仿宋" w:hAnsi="Times New Roman" w:cs="仿宋" w:hint="eastAsia"/>
                <w:color w:val="000000"/>
                <w:sz w:val="24"/>
                <w:szCs w:val="24"/>
                <w:lang w:eastAsia="zh-CN" w:bidi="ar"/>
              </w:rPr>
              <w:t>企业合作情况）</w:t>
            </w:r>
            <w:r w:rsidR="00C71CAD">
              <w:rPr>
                <w:rFonts w:ascii="Times New Roman" w:eastAsia="仿宋" w:hAnsi="Times New Roman" w:cs="仿宋" w:hint="eastAsia"/>
                <w:color w:val="000000"/>
                <w:sz w:val="24"/>
                <w:szCs w:val="24"/>
                <w:lang w:eastAsia="zh-CN" w:bidi="ar"/>
              </w:rPr>
              <w:t>；</w:t>
            </w:r>
            <w:r w:rsidRPr="005C5B3C">
              <w:rPr>
                <w:rFonts w:ascii="Times New Roman" w:eastAsia="仿宋" w:hAnsi="Times New Roman" w:cs="仿宋" w:hint="eastAsia"/>
                <w:color w:val="000000"/>
                <w:sz w:val="24"/>
                <w:szCs w:val="24"/>
                <w:lang w:eastAsia="zh-CN" w:bidi="ar"/>
              </w:rPr>
              <w:t>项目总体</w:t>
            </w:r>
            <w:r w:rsidR="00351062">
              <w:rPr>
                <w:rFonts w:ascii="Times New Roman" w:eastAsia="仿宋" w:hAnsi="Times New Roman" w:cs="仿宋" w:hint="eastAsia"/>
                <w:color w:val="000000"/>
                <w:sz w:val="24"/>
                <w:szCs w:val="24"/>
                <w:lang w:eastAsia="zh-CN" w:bidi="ar"/>
              </w:rPr>
              <w:t>实施</w:t>
            </w:r>
            <w:r w:rsidRPr="005C5B3C">
              <w:rPr>
                <w:rFonts w:ascii="Times New Roman" w:eastAsia="仿宋" w:hAnsi="Times New Roman" w:cs="仿宋" w:hint="eastAsia"/>
                <w:color w:val="000000"/>
                <w:sz w:val="24"/>
                <w:szCs w:val="24"/>
                <w:lang w:eastAsia="zh-CN" w:bidi="ar"/>
              </w:rPr>
              <w:t>方案。</w:t>
            </w:r>
            <w:r w:rsidR="00C71CAD">
              <w:rPr>
                <w:rFonts w:ascii="Times New Roman" w:eastAsia="仿宋" w:hAnsi="Times New Roman" w:cs="仿宋" w:hint="eastAsia"/>
                <w:color w:val="000000"/>
                <w:sz w:val="24"/>
                <w:szCs w:val="24"/>
                <w:lang w:eastAsia="zh-CN" w:bidi="ar"/>
              </w:rPr>
              <w:t>（</w:t>
            </w:r>
            <w:r w:rsidRPr="005C5B3C">
              <w:rPr>
                <w:rFonts w:ascii="Times New Roman" w:eastAsia="仿宋" w:hAnsi="Times New Roman" w:cs="仿宋" w:hint="eastAsia"/>
                <w:color w:val="000000"/>
                <w:sz w:val="24"/>
                <w:szCs w:val="24"/>
                <w:lang w:eastAsia="zh-CN" w:bidi="ar"/>
              </w:rPr>
              <w:t>可</w:t>
            </w:r>
            <w:r w:rsidR="00C71CAD">
              <w:rPr>
                <w:rFonts w:ascii="Times New Roman" w:eastAsia="仿宋" w:hAnsi="Times New Roman" w:cs="仿宋" w:hint="eastAsia"/>
                <w:color w:val="000000"/>
                <w:sz w:val="24"/>
                <w:szCs w:val="24"/>
                <w:lang w:eastAsia="zh-CN" w:bidi="ar"/>
              </w:rPr>
              <w:t>附</w:t>
            </w:r>
            <w:r w:rsidRPr="005C5B3C">
              <w:rPr>
                <w:rFonts w:ascii="Times New Roman" w:eastAsia="仿宋" w:hAnsi="Times New Roman" w:cs="仿宋" w:hint="eastAsia"/>
                <w:color w:val="000000"/>
                <w:sz w:val="24"/>
                <w:szCs w:val="24"/>
                <w:lang w:eastAsia="zh-CN" w:bidi="ar"/>
              </w:rPr>
              <w:t>附件</w:t>
            </w:r>
            <w:r w:rsidR="00C71CAD">
              <w:rPr>
                <w:rFonts w:ascii="Times New Roman" w:eastAsia="仿宋" w:hAnsi="Times New Roman" w:cs="仿宋" w:hint="eastAsia"/>
                <w:color w:val="000000"/>
                <w:sz w:val="24"/>
                <w:szCs w:val="24"/>
                <w:lang w:eastAsia="zh-CN" w:bidi="ar"/>
              </w:rPr>
              <w:t>）</w:t>
            </w:r>
          </w:p>
          <w:p w14:paraId="5E932B25" w14:textId="77777777" w:rsidR="004C0F9A" w:rsidRDefault="004C0F9A">
            <w:pPr>
              <w:numPr>
                <w:ilvl w:val="255"/>
                <w:numId w:val="0"/>
              </w:numPr>
              <w:spacing w:after="0" w:line="360" w:lineRule="auto"/>
              <w:rPr>
                <w:rFonts w:ascii="Times New Roman" w:eastAsia="仿宋" w:hAnsi="Times New Roman" w:cs="仿宋"/>
                <w:lang w:eastAsia="zh-CN"/>
              </w:rPr>
            </w:pPr>
          </w:p>
          <w:p w14:paraId="2AC21C4D" w14:textId="77777777" w:rsidR="00C71CAD" w:rsidRDefault="00C71CAD">
            <w:pPr>
              <w:numPr>
                <w:ilvl w:val="255"/>
                <w:numId w:val="0"/>
              </w:numPr>
              <w:spacing w:after="0" w:line="360" w:lineRule="auto"/>
              <w:rPr>
                <w:rFonts w:ascii="Times New Roman" w:eastAsia="仿宋" w:hAnsi="Times New Roman" w:cs="仿宋"/>
                <w:lang w:eastAsia="zh-CN"/>
              </w:rPr>
            </w:pPr>
          </w:p>
          <w:p w14:paraId="5577DFA0" w14:textId="77777777" w:rsidR="00C71CAD" w:rsidRDefault="00C71CAD">
            <w:pPr>
              <w:numPr>
                <w:ilvl w:val="255"/>
                <w:numId w:val="0"/>
              </w:numPr>
              <w:spacing w:after="0" w:line="360" w:lineRule="auto"/>
              <w:rPr>
                <w:rFonts w:ascii="Times New Roman" w:eastAsia="仿宋" w:hAnsi="Times New Roman" w:cs="仿宋"/>
                <w:lang w:eastAsia="zh-CN"/>
              </w:rPr>
            </w:pPr>
          </w:p>
          <w:p w14:paraId="69582267" w14:textId="77777777" w:rsidR="00C71CAD" w:rsidRDefault="00C71CAD">
            <w:pPr>
              <w:numPr>
                <w:ilvl w:val="255"/>
                <w:numId w:val="0"/>
              </w:numPr>
              <w:spacing w:after="0" w:line="360" w:lineRule="auto"/>
              <w:rPr>
                <w:rFonts w:ascii="Times New Roman" w:eastAsia="仿宋" w:hAnsi="Times New Roman" w:cs="仿宋"/>
                <w:lang w:eastAsia="zh-CN"/>
              </w:rPr>
            </w:pPr>
          </w:p>
          <w:p w14:paraId="4F1ACEA5" w14:textId="77777777" w:rsidR="00C71CAD" w:rsidRDefault="00C71CAD">
            <w:pPr>
              <w:numPr>
                <w:ilvl w:val="255"/>
                <w:numId w:val="0"/>
              </w:numPr>
              <w:spacing w:after="0" w:line="360" w:lineRule="auto"/>
              <w:rPr>
                <w:rFonts w:ascii="Times New Roman" w:eastAsia="仿宋" w:hAnsi="Times New Roman" w:cs="仿宋"/>
                <w:lang w:eastAsia="zh-CN"/>
              </w:rPr>
            </w:pPr>
          </w:p>
          <w:p w14:paraId="242C6AAD" w14:textId="77777777" w:rsidR="00C71CAD" w:rsidRDefault="00C71CAD">
            <w:pPr>
              <w:numPr>
                <w:ilvl w:val="255"/>
                <w:numId w:val="0"/>
              </w:numPr>
              <w:spacing w:after="0" w:line="360" w:lineRule="auto"/>
              <w:rPr>
                <w:rFonts w:ascii="Times New Roman" w:eastAsia="仿宋" w:hAnsi="Times New Roman" w:cs="仿宋"/>
                <w:lang w:eastAsia="zh-CN"/>
              </w:rPr>
            </w:pPr>
          </w:p>
          <w:p w14:paraId="7BB4D3CD" w14:textId="77777777" w:rsidR="00C71CAD" w:rsidRDefault="00C71CAD">
            <w:pPr>
              <w:numPr>
                <w:ilvl w:val="255"/>
                <w:numId w:val="0"/>
              </w:numPr>
              <w:spacing w:after="0" w:line="360" w:lineRule="auto"/>
              <w:rPr>
                <w:rFonts w:ascii="Times New Roman" w:eastAsia="仿宋" w:hAnsi="Times New Roman" w:cs="仿宋"/>
                <w:lang w:eastAsia="zh-CN"/>
              </w:rPr>
            </w:pPr>
          </w:p>
          <w:p w14:paraId="06FC2BDF" w14:textId="77777777" w:rsidR="00C71CAD" w:rsidRDefault="00C71CAD">
            <w:pPr>
              <w:numPr>
                <w:ilvl w:val="255"/>
                <w:numId w:val="0"/>
              </w:numPr>
              <w:spacing w:after="0" w:line="360" w:lineRule="auto"/>
              <w:rPr>
                <w:rFonts w:ascii="Times New Roman" w:eastAsia="仿宋" w:hAnsi="Times New Roman" w:cs="仿宋"/>
                <w:lang w:eastAsia="zh-CN"/>
              </w:rPr>
            </w:pPr>
          </w:p>
          <w:p w14:paraId="10C64DF0" w14:textId="77777777" w:rsidR="00C71CAD" w:rsidRDefault="00C71CAD">
            <w:pPr>
              <w:numPr>
                <w:ilvl w:val="255"/>
                <w:numId w:val="0"/>
              </w:numPr>
              <w:spacing w:after="0" w:line="360" w:lineRule="auto"/>
              <w:rPr>
                <w:rFonts w:ascii="Times New Roman" w:eastAsia="仿宋" w:hAnsi="Times New Roman" w:cs="仿宋"/>
                <w:lang w:eastAsia="zh-CN"/>
              </w:rPr>
            </w:pPr>
          </w:p>
          <w:p w14:paraId="3BE053D1" w14:textId="77777777" w:rsidR="00C71CAD" w:rsidRDefault="00C71CAD">
            <w:pPr>
              <w:numPr>
                <w:ilvl w:val="255"/>
                <w:numId w:val="0"/>
              </w:numPr>
              <w:spacing w:after="0" w:line="360" w:lineRule="auto"/>
              <w:rPr>
                <w:rFonts w:ascii="Times New Roman" w:eastAsia="仿宋" w:hAnsi="Times New Roman" w:cs="仿宋"/>
                <w:lang w:eastAsia="zh-CN"/>
              </w:rPr>
            </w:pPr>
          </w:p>
          <w:p w14:paraId="1522A4D6" w14:textId="77777777" w:rsidR="00C71CAD" w:rsidRDefault="00C71CAD">
            <w:pPr>
              <w:numPr>
                <w:ilvl w:val="255"/>
                <w:numId w:val="0"/>
              </w:numPr>
              <w:spacing w:after="0" w:line="360" w:lineRule="auto"/>
              <w:rPr>
                <w:rFonts w:ascii="Times New Roman" w:eastAsia="仿宋" w:hAnsi="Times New Roman" w:cs="仿宋"/>
                <w:lang w:eastAsia="zh-CN"/>
              </w:rPr>
            </w:pPr>
          </w:p>
          <w:p w14:paraId="285BD9D1" w14:textId="77777777" w:rsidR="00C71CAD" w:rsidRDefault="00C71CAD">
            <w:pPr>
              <w:numPr>
                <w:ilvl w:val="255"/>
                <w:numId w:val="0"/>
              </w:numPr>
              <w:spacing w:after="0" w:line="360" w:lineRule="auto"/>
              <w:rPr>
                <w:rFonts w:ascii="Times New Roman" w:eastAsia="仿宋" w:hAnsi="Times New Roman" w:cs="仿宋"/>
                <w:lang w:eastAsia="zh-CN"/>
              </w:rPr>
            </w:pPr>
          </w:p>
          <w:p w14:paraId="6D354488" w14:textId="77777777" w:rsidR="00C71CAD" w:rsidRDefault="00C71CAD">
            <w:pPr>
              <w:numPr>
                <w:ilvl w:val="255"/>
                <w:numId w:val="0"/>
              </w:numPr>
              <w:spacing w:after="0" w:line="360" w:lineRule="auto"/>
              <w:rPr>
                <w:rFonts w:ascii="Times New Roman" w:eastAsia="仿宋" w:hAnsi="Times New Roman" w:cs="仿宋"/>
                <w:lang w:eastAsia="zh-CN"/>
              </w:rPr>
            </w:pPr>
          </w:p>
          <w:p w14:paraId="34C2C0AF" w14:textId="77777777" w:rsidR="00C71CAD" w:rsidRDefault="00C71CAD">
            <w:pPr>
              <w:numPr>
                <w:ilvl w:val="255"/>
                <w:numId w:val="0"/>
              </w:numPr>
              <w:spacing w:after="0" w:line="360" w:lineRule="auto"/>
              <w:rPr>
                <w:rFonts w:ascii="Times New Roman" w:eastAsia="仿宋" w:hAnsi="Times New Roman" w:cs="仿宋"/>
                <w:lang w:eastAsia="zh-CN"/>
              </w:rPr>
            </w:pPr>
          </w:p>
          <w:p w14:paraId="38734A92" w14:textId="77777777" w:rsidR="00C71CAD" w:rsidRDefault="00C71CAD">
            <w:pPr>
              <w:numPr>
                <w:ilvl w:val="255"/>
                <w:numId w:val="0"/>
              </w:numPr>
              <w:spacing w:after="0" w:line="360" w:lineRule="auto"/>
              <w:rPr>
                <w:rFonts w:ascii="Times New Roman" w:eastAsia="仿宋" w:hAnsi="Times New Roman" w:cs="仿宋"/>
                <w:lang w:eastAsia="zh-CN"/>
              </w:rPr>
            </w:pPr>
          </w:p>
          <w:p w14:paraId="581643F6" w14:textId="77777777" w:rsidR="00C71CAD" w:rsidRPr="005C5B3C" w:rsidRDefault="00C71CAD">
            <w:pPr>
              <w:numPr>
                <w:ilvl w:val="255"/>
                <w:numId w:val="0"/>
              </w:numPr>
              <w:spacing w:after="0" w:line="360" w:lineRule="auto"/>
              <w:rPr>
                <w:rFonts w:ascii="Times New Roman" w:eastAsia="仿宋" w:hAnsi="Times New Roman" w:cs="仿宋" w:hint="eastAsia"/>
                <w:lang w:eastAsia="zh-CN"/>
              </w:rPr>
            </w:pPr>
          </w:p>
        </w:tc>
      </w:tr>
      <w:tr w:rsidR="004C0F9A" w:rsidRPr="005C5B3C" w14:paraId="79459EC8"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14:paraId="73BB735D" w14:textId="77777777" w:rsidR="004C0F9A" w:rsidRPr="005C5B3C" w:rsidRDefault="00000000">
            <w:pPr>
              <w:spacing w:after="0" w:line="360" w:lineRule="auto"/>
              <w:jc w:val="center"/>
              <w:rPr>
                <w:rFonts w:ascii="Times New Roman" w:eastAsia="仿宋" w:hAnsi="Times New Roman" w:cs="仿宋" w:hint="eastAsia"/>
                <w:b/>
                <w:lang w:eastAsia="zh-CN"/>
              </w:rPr>
            </w:pPr>
            <w:r w:rsidRPr="005C5B3C">
              <w:rPr>
                <w:rFonts w:ascii="Times New Roman" w:eastAsia="仿宋" w:hAnsi="Times New Roman" w:cs="仿宋" w:hint="eastAsia"/>
                <w:b/>
                <w:lang w:eastAsia="zh-CN"/>
              </w:rPr>
              <w:t>五、团队成员构成及分工</w:t>
            </w:r>
          </w:p>
        </w:tc>
      </w:tr>
      <w:tr w:rsidR="004C0F9A" w:rsidRPr="005C5B3C" w14:paraId="0ACA788B" w14:textId="77777777" w:rsidTr="00351062">
        <w:trPr>
          <w:gridAfter w:val="1"/>
          <w:wAfter w:w="6" w:type="pct"/>
          <w:trHeight w:val="510"/>
        </w:trPr>
        <w:tc>
          <w:tcPr>
            <w:tcW w:w="86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EE9635A" w14:textId="77777777" w:rsidR="004C0F9A" w:rsidRPr="00351062" w:rsidRDefault="00000000" w:rsidP="00351062">
            <w:pPr>
              <w:spacing w:after="0" w:line="360" w:lineRule="auto"/>
              <w:jc w:val="center"/>
              <w:rPr>
                <w:rFonts w:ascii="Times New Roman" w:eastAsia="仿宋" w:hAnsi="Times New Roman" w:cs="仿宋" w:hint="eastAsia"/>
                <w:b/>
                <w:bCs/>
                <w:lang w:eastAsia="zh-CN"/>
              </w:rPr>
            </w:pPr>
            <w:r w:rsidRPr="00351062">
              <w:rPr>
                <w:rFonts w:ascii="Times New Roman" w:eastAsia="仿宋" w:hAnsi="Times New Roman" w:cs="仿宋" w:hint="eastAsia"/>
                <w:b/>
                <w:bCs/>
                <w:lang w:eastAsia="zh-CN"/>
              </w:rPr>
              <w:t>姓名</w:t>
            </w:r>
          </w:p>
        </w:tc>
        <w:tc>
          <w:tcPr>
            <w:tcW w:w="1116"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5A9567E8" w14:textId="78FB94EB" w:rsidR="004C0F9A" w:rsidRPr="00351062" w:rsidRDefault="00351062" w:rsidP="00351062">
            <w:pPr>
              <w:spacing w:after="0" w:line="360" w:lineRule="auto"/>
              <w:jc w:val="center"/>
              <w:rPr>
                <w:rFonts w:ascii="Times New Roman" w:eastAsia="仿宋" w:hAnsi="Times New Roman" w:cs="仿宋" w:hint="eastAsia"/>
                <w:b/>
                <w:bCs/>
                <w:lang w:eastAsia="zh-CN"/>
              </w:rPr>
            </w:pPr>
            <w:r>
              <w:rPr>
                <w:rFonts w:ascii="Times New Roman" w:eastAsia="仿宋" w:hAnsi="Times New Roman" w:cs="仿宋" w:hint="eastAsia"/>
                <w:b/>
                <w:bCs/>
                <w:lang w:eastAsia="zh-CN"/>
              </w:rPr>
              <w:t>职称</w:t>
            </w:r>
            <w:r>
              <w:rPr>
                <w:rFonts w:ascii="Times New Roman" w:eastAsia="仿宋" w:hAnsi="Times New Roman" w:cs="仿宋" w:hint="eastAsia"/>
                <w:b/>
                <w:bCs/>
                <w:lang w:eastAsia="zh-CN"/>
              </w:rPr>
              <w:t>/</w:t>
            </w:r>
            <w:r w:rsidR="00000000" w:rsidRPr="00351062">
              <w:rPr>
                <w:rFonts w:ascii="Times New Roman" w:eastAsia="仿宋" w:hAnsi="Times New Roman" w:cs="仿宋" w:hint="eastAsia"/>
                <w:b/>
                <w:bCs/>
                <w:lang w:eastAsia="zh-CN"/>
              </w:rPr>
              <w:t>职务</w:t>
            </w:r>
          </w:p>
        </w:tc>
        <w:tc>
          <w:tcPr>
            <w:tcW w:w="1594"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0C024FF" w14:textId="77777777" w:rsidR="004C0F9A" w:rsidRPr="00351062" w:rsidRDefault="00000000" w:rsidP="00351062">
            <w:pPr>
              <w:spacing w:after="0" w:line="360" w:lineRule="auto"/>
              <w:jc w:val="center"/>
              <w:rPr>
                <w:rFonts w:ascii="Times New Roman" w:eastAsia="仿宋" w:hAnsi="Times New Roman" w:cs="仿宋" w:hint="eastAsia"/>
                <w:b/>
                <w:bCs/>
                <w:lang w:eastAsia="zh-CN"/>
              </w:rPr>
            </w:pPr>
            <w:r w:rsidRPr="00351062">
              <w:rPr>
                <w:rFonts w:ascii="Times New Roman" w:eastAsia="仿宋" w:hAnsi="Times New Roman" w:cs="仿宋" w:hint="eastAsia"/>
                <w:b/>
                <w:bCs/>
                <w:lang w:eastAsia="zh-CN"/>
              </w:rPr>
              <w:t>联系方式</w:t>
            </w:r>
          </w:p>
        </w:tc>
        <w:tc>
          <w:tcPr>
            <w:tcW w:w="141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56580BD3" w14:textId="77777777" w:rsidR="004C0F9A" w:rsidRPr="00351062" w:rsidRDefault="00000000" w:rsidP="00351062">
            <w:pPr>
              <w:spacing w:after="0" w:line="360" w:lineRule="auto"/>
              <w:jc w:val="center"/>
              <w:rPr>
                <w:rFonts w:ascii="Times New Roman" w:eastAsia="仿宋" w:hAnsi="Times New Roman" w:cs="仿宋" w:hint="eastAsia"/>
                <w:b/>
                <w:bCs/>
                <w:lang w:eastAsia="zh-CN"/>
              </w:rPr>
            </w:pPr>
            <w:r w:rsidRPr="00351062">
              <w:rPr>
                <w:rFonts w:ascii="Times New Roman" w:eastAsia="仿宋" w:hAnsi="Times New Roman" w:cs="仿宋" w:hint="eastAsia"/>
                <w:b/>
                <w:bCs/>
                <w:lang w:eastAsia="zh-CN"/>
              </w:rPr>
              <w:t>团队分工</w:t>
            </w:r>
          </w:p>
        </w:tc>
      </w:tr>
      <w:tr w:rsidR="004C0F9A" w:rsidRPr="005C5B3C" w14:paraId="35CE8516" w14:textId="77777777" w:rsidTr="00351062">
        <w:trPr>
          <w:gridAfter w:val="1"/>
          <w:wAfter w:w="6" w:type="pct"/>
          <w:trHeight w:val="510"/>
        </w:trPr>
        <w:tc>
          <w:tcPr>
            <w:tcW w:w="86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47F2CA3"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116"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DE02F45"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594"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C8263E6"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41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13F55E2"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r>
      <w:tr w:rsidR="004C0F9A" w:rsidRPr="005C5B3C" w14:paraId="18E345EA" w14:textId="77777777" w:rsidTr="00351062">
        <w:trPr>
          <w:gridAfter w:val="1"/>
          <w:wAfter w:w="6" w:type="pct"/>
          <w:trHeight w:val="510"/>
        </w:trPr>
        <w:tc>
          <w:tcPr>
            <w:tcW w:w="86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ED4697E"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116"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5DFF212"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594"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B567A93"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41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FA931AA"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r>
      <w:tr w:rsidR="004C0F9A" w:rsidRPr="005C5B3C" w14:paraId="121E7D6E" w14:textId="77777777" w:rsidTr="00351062">
        <w:trPr>
          <w:gridAfter w:val="1"/>
          <w:wAfter w:w="6" w:type="pct"/>
          <w:trHeight w:val="510"/>
        </w:trPr>
        <w:tc>
          <w:tcPr>
            <w:tcW w:w="86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1FDDEEC"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116"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35DF76C"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594"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26E9D575"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41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3AEC091"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r>
      <w:tr w:rsidR="004C0F9A" w:rsidRPr="005C5B3C" w14:paraId="4FF4AD7E" w14:textId="77777777" w:rsidTr="00351062">
        <w:trPr>
          <w:gridAfter w:val="1"/>
          <w:wAfter w:w="6" w:type="pct"/>
          <w:trHeight w:val="510"/>
        </w:trPr>
        <w:tc>
          <w:tcPr>
            <w:tcW w:w="865"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6BE9717"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116"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8B714B0"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594" w:type="pct"/>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2A17AC8"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c>
          <w:tcPr>
            <w:tcW w:w="141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7F01222" w14:textId="77777777" w:rsidR="004C0F9A" w:rsidRPr="005C5B3C" w:rsidRDefault="004C0F9A" w:rsidP="00351062">
            <w:pPr>
              <w:spacing w:after="0" w:line="360" w:lineRule="auto"/>
              <w:jc w:val="center"/>
              <w:rPr>
                <w:rFonts w:ascii="Times New Roman" w:eastAsia="仿宋" w:hAnsi="Times New Roman" w:cs="仿宋" w:hint="eastAsia"/>
                <w:lang w:eastAsia="zh-CN"/>
              </w:rPr>
            </w:pPr>
          </w:p>
        </w:tc>
      </w:tr>
      <w:tr w:rsidR="004C0F9A" w:rsidRPr="005C5B3C" w14:paraId="2B084846"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8B0A073" w14:textId="77777777" w:rsidR="004C0F9A" w:rsidRPr="005C5B3C" w:rsidRDefault="00000000">
            <w:pPr>
              <w:spacing w:after="0" w:line="360" w:lineRule="auto"/>
              <w:jc w:val="center"/>
              <w:rPr>
                <w:rFonts w:ascii="Times New Roman" w:eastAsia="仿宋" w:hAnsi="Times New Roman" w:cs="仿宋" w:hint="eastAsia"/>
                <w:b/>
                <w:lang w:eastAsia="zh-CN"/>
              </w:rPr>
            </w:pPr>
            <w:r w:rsidRPr="005C5B3C">
              <w:rPr>
                <w:rFonts w:ascii="Times New Roman" w:eastAsia="仿宋" w:hAnsi="Times New Roman" w:cs="仿宋" w:hint="eastAsia"/>
                <w:b/>
                <w:lang w:eastAsia="zh-CN"/>
              </w:rPr>
              <w:lastRenderedPageBreak/>
              <w:t>六、附件材料清单（请附页提交）</w:t>
            </w:r>
          </w:p>
        </w:tc>
      </w:tr>
      <w:tr w:rsidR="004C0F9A" w:rsidRPr="005C5B3C" w14:paraId="54D1E14F"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7C97FDD" w14:textId="77777777" w:rsidR="004C0F9A" w:rsidRPr="000574B6" w:rsidRDefault="00000000" w:rsidP="000574B6">
            <w:pPr>
              <w:pStyle w:val="aff"/>
              <w:numPr>
                <w:ilvl w:val="0"/>
                <w:numId w:val="7"/>
              </w:numPr>
              <w:spacing w:after="0" w:line="360" w:lineRule="auto"/>
              <w:rPr>
                <w:rFonts w:ascii="Times New Roman" w:eastAsia="仿宋" w:hAnsi="Times New Roman" w:cs="仿宋" w:hint="eastAsia"/>
                <w:lang w:eastAsia="zh-CN"/>
              </w:rPr>
            </w:pPr>
            <w:r w:rsidRPr="000574B6">
              <w:rPr>
                <w:rFonts w:ascii="Times New Roman" w:eastAsia="仿宋" w:hAnsi="Times New Roman" w:cs="仿宋" w:hint="eastAsia"/>
                <w:lang w:eastAsia="zh-CN"/>
              </w:rPr>
              <w:t>拟参与教师团队成员简历（</w:t>
            </w:r>
            <w:proofErr w:type="gramStart"/>
            <w:r w:rsidRPr="000574B6">
              <w:rPr>
                <w:rFonts w:ascii="Times New Roman" w:eastAsia="仿宋" w:hAnsi="Times New Roman" w:cs="仿宋" w:hint="eastAsia"/>
                <w:lang w:eastAsia="zh-CN"/>
              </w:rPr>
              <w:t>含近三年</w:t>
            </w:r>
            <w:proofErr w:type="gramEnd"/>
            <w:r w:rsidRPr="000574B6">
              <w:rPr>
                <w:rFonts w:ascii="Times New Roman" w:eastAsia="仿宋" w:hAnsi="Times New Roman" w:cs="仿宋" w:hint="eastAsia"/>
                <w:lang w:eastAsia="zh-CN"/>
              </w:rPr>
              <w:t>成果）</w:t>
            </w:r>
          </w:p>
          <w:p w14:paraId="083B4AB5" w14:textId="77777777" w:rsidR="004C0F9A" w:rsidRPr="000574B6" w:rsidRDefault="00000000" w:rsidP="000574B6">
            <w:pPr>
              <w:pStyle w:val="aff"/>
              <w:numPr>
                <w:ilvl w:val="0"/>
                <w:numId w:val="7"/>
              </w:numPr>
              <w:spacing w:after="0" w:line="360" w:lineRule="auto"/>
              <w:rPr>
                <w:rFonts w:ascii="Times New Roman" w:eastAsia="仿宋" w:hAnsi="Times New Roman" w:cs="仿宋" w:hint="eastAsia"/>
                <w:lang w:eastAsia="zh-CN"/>
              </w:rPr>
            </w:pPr>
            <w:r w:rsidRPr="000574B6">
              <w:rPr>
                <w:rFonts w:ascii="Times New Roman" w:eastAsia="仿宋" w:hAnsi="Times New Roman" w:cs="仿宋" w:hint="eastAsia"/>
                <w:lang w:eastAsia="zh-CN"/>
              </w:rPr>
              <w:t>现有专业教学标准或课程标准（如有）</w:t>
            </w:r>
          </w:p>
          <w:p w14:paraId="2DEB0AED" w14:textId="77777777" w:rsidR="004C0F9A" w:rsidRPr="000574B6" w:rsidRDefault="00000000" w:rsidP="000574B6">
            <w:pPr>
              <w:pStyle w:val="aff"/>
              <w:numPr>
                <w:ilvl w:val="0"/>
                <w:numId w:val="7"/>
              </w:numPr>
              <w:spacing w:after="0" w:line="360" w:lineRule="auto"/>
              <w:rPr>
                <w:rFonts w:ascii="Times New Roman" w:eastAsia="仿宋" w:hAnsi="Times New Roman" w:cs="仿宋"/>
                <w:lang w:eastAsia="zh-CN"/>
              </w:rPr>
            </w:pPr>
            <w:r w:rsidRPr="000574B6">
              <w:rPr>
                <w:rFonts w:ascii="Times New Roman" w:eastAsia="仿宋" w:hAnsi="Times New Roman" w:cs="仿宋" w:hint="eastAsia"/>
                <w:lang w:eastAsia="zh-CN"/>
              </w:rPr>
              <w:t>国际化项目或合作经验说明材料（如有）</w:t>
            </w:r>
          </w:p>
          <w:p w14:paraId="28ED8EF6" w14:textId="77777777" w:rsidR="000574B6" w:rsidRDefault="000574B6" w:rsidP="000574B6">
            <w:pPr>
              <w:pStyle w:val="aff"/>
              <w:numPr>
                <w:ilvl w:val="0"/>
                <w:numId w:val="7"/>
              </w:numPr>
              <w:spacing w:after="0" w:line="360" w:lineRule="auto"/>
              <w:rPr>
                <w:rFonts w:ascii="Times New Roman" w:eastAsia="仿宋" w:hAnsi="Times New Roman" w:cs="仿宋"/>
                <w:lang w:eastAsia="zh-CN"/>
              </w:rPr>
            </w:pPr>
            <w:r w:rsidRPr="000574B6">
              <w:rPr>
                <w:rFonts w:ascii="Times New Roman" w:eastAsia="仿宋" w:hAnsi="Times New Roman" w:cs="仿宋" w:hint="eastAsia"/>
                <w:lang w:eastAsia="zh-CN"/>
              </w:rPr>
              <w:t>其他</w:t>
            </w:r>
            <w:r>
              <w:rPr>
                <w:rFonts w:ascii="Times New Roman" w:eastAsia="仿宋" w:hAnsi="Times New Roman" w:cs="仿宋" w:hint="eastAsia"/>
                <w:lang w:eastAsia="zh-CN"/>
              </w:rPr>
              <w:t>：</w:t>
            </w:r>
          </w:p>
          <w:p w14:paraId="65ADBA53" w14:textId="04DE6F42" w:rsidR="000574B6" w:rsidRPr="000574B6" w:rsidRDefault="000574B6" w:rsidP="000574B6">
            <w:pPr>
              <w:spacing w:after="0" w:line="360" w:lineRule="auto"/>
              <w:rPr>
                <w:rFonts w:ascii="Times New Roman" w:eastAsia="仿宋" w:hAnsi="Times New Roman" w:cs="仿宋" w:hint="eastAsia"/>
                <w:lang w:eastAsia="zh-CN"/>
              </w:rPr>
            </w:pPr>
          </w:p>
        </w:tc>
      </w:tr>
      <w:tr w:rsidR="004C0F9A" w:rsidRPr="005C5B3C" w14:paraId="0C0E2B8B"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2BD87C4" w14:textId="77777777" w:rsidR="004C0F9A" w:rsidRPr="005C5B3C" w:rsidRDefault="00000000">
            <w:pPr>
              <w:spacing w:after="0" w:line="360" w:lineRule="auto"/>
              <w:jc w:val="center"/>
              <w:rPr>
                <w:rFonts w:ascii="Times New Roman" w:eastAsia="仿宋" w:hAnsi="Times New Roman" w:cs="仿宋" w:hint="eastAsia"/>
                <w:b/>
              </w:rPr>
            </w:pPr>
            <w:r w:rsidRPr="005C5B3C">
              <w:rPr>
                <w:rFonts w:ascii="Times New Roman" w:eastAsia="仿宋" w:hAnsi="Times New Roman" w:cs="仿宋" w:hint="eastAsia"/>
                <w:b/>
                <w:lang w:eastAsia="zh-CN"/>
              </w:rPr>
              <w:t>七</w:t>
            </w:r>
            <w:r w:rsidRPr="005C5B3C">
              <w:rPr>
                <w:rFonts w:ascii="Times New Roman" w:eastAsia="仿宋" w:hAnsi="Times New Roman" w:cs="仿宋" w:hint="eastAsia"/>
                <w:b/>
              </w:rPr>
              <w:t>、</w:t>
            </w:r>
            <w:proofErr w:type="spellStart"/>
            <w:r w:rsidRPr="005C5B3C">
              <w:rPr>
                <w:rFonts w:ascii="Times New Roman" w:eastAsia="仿宋" w:hAnsi="Times New Roman" w:cs="仿宋" w:hint="eastAsia"/>
                <w:b/>
              </w:rPr>
              <w:t>申报承诺</w:t>
            </w:r>
            <w:proofErr w:type="spellEnd"/>
          </w:p>
        </w:tc>
      </w:tr>
      <w:tr w:rsidR="004C0F9A" w:rsidRPr="005C5B3C" w14:paraId="106670A8" w14:textId="77777777" w:rsidTr="002941D0">
        <w:trPr>
          <w:gridAfter w:val="1"/>
          <w:wAfter w:w="6" w:type="pct"/>
          <w:trHeight w:val="510"/>
        </w:trPr>
        <w:tc>
          <w:tcPr>
            <w:tcW w:w="0" w:type="auto"/>
            <w:gridSpan w:val="9"/>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6290484" w14:textId="77777777" w:rsidR="000574B6" w:rsidRDefault="000574B6" w:rsidP="00AA69AB">
            <w:pPr>
              <w:spacing w:after="0" w:line="360" w:lineRule="auto"/>
              <w:ind w:firstLineChars="200" w:firstLine="440"/>
              <w:rPr>
                <w:rFonts w:ascii="Times New Roman" w:eastAsia="仿宋" w:hAnsi="Times New Roman" w:cs="仿宋"/>
                <w:lang w:eastAsia="zh-CN"/>
              </w:rPr>
            </w:pPr>
          </w:p>
          <w:p w14:paraId="16A935F6" w14:textId="3D1DAAAA" w:rsidR="004C0F9A" w:rsidRPr="005C5B3C" w:rsidRDefault="00000000" w:rsidP="00AA69AB">
            <w:pPr>
              <w:spacing w:after="0" w:line="360" w:lineRule="auto"/>
              <w:ind w:firstLineChars="200" w:firstLine="440"/>
              <w:rPr>
                <w:rFonts w:ascii="Times New Roman" w:eastAsia="仿宋" w:hAnsi="Times New Roman" w:cs="仿宋" w:hint="eastAsia"/>
                <w:lang w:eastAsia="zh-CN"/>
              </w:rPr>
            </w:pPr>
            <w:r w:rsidRPr="005C5B3C">
              <w:rPr>
                <w:rFonts w:ascii="Times New Roman" w:eastAsia="仿宋" w:hAnsi="Times New Roman" w:cs="仿宋" w:hint="eastAsia"/>
                <w:lang w:eastAsia="zh-CN"/>
              </w:rPr>
              <w:t>我单位已充分了解“中国职业教育专业标准与课程标准国际共建”开放课题的总体安排与任务要求，具备相应资源与团队基础，承诺按要求组织实施相关任务，保证所提交材料真实有效，愿接受项目</w:t>
            </w:r>
            <w:r w:rsidR="00AA69AB">
              <w:rPr>
                <w:rFonts w:ascii="Times New Roman" w:eastAsia="仿宋" w:hAnsi="Times New Roman" w:cs="仿宋" w:hint="eastAsia"/>
                <w:lang w:eastAsia="zh-CN"/>
              </w:rPr>
              <w:t>主办</w:t>
            </w:r>
            <w:r w:rsidRPr="005C5B3C">
              <w:rPr>
                <w:rFonts w:ascii="Times New Roman" w:eastAsia="仿宋" w:hAnsi="Times New Roman" w:cs="仿宋" w:hint="eastAsia"/>
                <w:lang w:eastAsia="zh-CN"/>
              </w:rPr>
              <w:t>单位的统一安排与成果评审。</w:t>
            </w:r>
          </w:p>
          <w:p w14:paraId="7487D643" w14:textId="77777777" w:rsidR="004C0F9A" w:rsidRDefault="004C0F9A">
            <w:pPr>
              <w:spacing w:after="0" w:line="360" w:lineRule="auto"/>
              <w:rPr>
                <w:rFonts w:ascii="Times New Roman" w:eastAsia="仿宋" w:hAnsi="Times New Roman" w:cs="仿宋"/>
                <w:lang w:eastAsia="zh-CN"/>
              </w:rPr>
            </w:pPr>
          </w:p>
          <w:p w14:paraId="73247469" w14:textId="77777777" w:rsidR="00AA69AB" w:rsidRDefault="00AA69AB">
            <w:pPr>
              <w:spacing w:after="0" w:line="360" w:lineRule="auto"/>
              <w:rPr>
                <w:rFonts w:ascii="Times New Roman" w:eastAsia="仿宋" w:hAnsi="Times New Roman" w:cs="仿宋"/>
                <w:lang w:eastAsia="zh-CN"/>
              </w:rPr>
            </w:pPr>
          </w:p>
          <w:p w14:paraId="168FFE41" w14:textId="77777777" w:rsidR="00AA69AB" w:rsidRPr="005C5B3C" w:rsidRDefault="00AA69AB">
            <w:pPr>
              <w:spacing w:after="0" w:line="360" w:lineRule="auto"/>
              <w:rPr>
                <w:rFonts w:ascii="Times New Roman" w:eastAsia="仿宋" w:hAnsi="Times New Roman" w:cs="仿宋" w:hint="eastAsia"/>
                <w:lang w:eastAsia="zh-CN"/>
              </w:rPr>
            </w:pPr>
          </w:p>
          <w:p w14:paraId="1A33B583" w14:textId="77777777" w:rsidR="004C0F9A" w:rsidRPr="005C5B3C" w:rsidRDefault="00000000" w:rsidP="00AA69AB">
            <w:pPr>
              <w:spacing w:after="0" w:line="360" w:lineRule="auto"/>
              <w:ind w:firstLineChars="1800" w:firstLine="3960"/>
              <w:rPr>
                <w:rFonts w:ascii="Times New Roman" w:eastAsia="仿宋" w:hAnsi="Times New Roman" w:cs="仿宋" w:hint="eastAsia"/>
                <w:lang w:eastAsia="zh-CN"/>
              </w:rPr>
            </w:pPr>
            <w:r w:rsidRPr="005C5B3C">
              <w:rPr>
                <w:rFonts w:ascii="Times New Roman" w:eastAsia="仿宋" w:hAnsi="Times New Roman" w:cs="仿宋" w:hint="eastAsia"/>
                <w:lang w:eastAsia="zh-CN"/>
              </w:rPr>
              <w:t>申报单位（盖章）：</w:t>
            </w:r>
          </w:p>
          <w:p w14:paraId="7058D081" w14:textId="77777777" w:rsidR="00AA69AB" w:rsidRDefault="00AA69AB" w:rsidP="00AA69AB">
            <w:pPr>
              <w:spacing w:after="0" w:line="360" w:lineRule="auto"/>
              <w:ind w:firstLineChars="1800" w:firstLine="3960"/>
              <w:rPr>
                <w:rFonts w:ascii="Times New Roman" w:eastAsia="仿宋" w:hAnsi="Times New Roman" w:cs="仿宋"/>
                <w:lang w:eastAsia="zh-CN"/>
              </w:rPr>
            </w:pPr>
          </w:p>
          <w:p w14:paraId="753F8F94" w14:textId="07FF8332" w:rsidR="00AA69AB" w:rsidRDefault="00000000" w:rsidP="00AA69AB">
            <w:pPr>
              <w:spacing w:after="0" w:line="360" w:lineRule="auto"/>
              <w:ind w:firstLineChars="1800" w:firstLine="3960"/>
              <w:rPr>
                <w:rFonts w:ascii="Times New Roman" w:eastAsia="仿宋" w:hAnsi="Times New Roman" w:cs="仿宋"/>
                <w:lang w:eastAsia="zh-CN"/>
              </w:rPr>
            </w:pPr>
            <w:r w:rsidRPr="005C5B3C">
              <w:rPr>
                <w:rFonts w:ascii="Times New Roman" w:eastAsia="仿宋" w:hAnsi="Times New Roman" w:cs="仿宋" w:hint="eastAsia"/>
                <w:lang w:eastAsia="zh-CN"/>
              </w:rPr>
              <w:t>负责人签字：</w:t>
            </w:r>
            <w:r w:rsidRPr="005C5B3C">
              <w:rPr>
                <w:rFonts w:ascii="Times New Roman" w:eastAsia="仿宋" w:hAnsi="Times New Roman" w:cs="仿宋" w:hint="eastAsia"/>
                <w:lang w:eastAsia="zh-CN"/>
              </w:rPr>
              <w:t xml:space="preserve"> </w:t>
            </w:r>
          </w:p>
          <w:p w14:paraId="4E9A5EA4" w14:textId="5491B7A8" w:rsidR="00AA69AB" w:rsidRDefault="00000000">
            <w:pPr>
              <w:spacing w:after="0" w:line="360" w:lineRule="auto"/>
              <w:rPr>
                <w:rFonts w:ascii="Times New Roman" w:eastAsia="仿宋" w:hAnsi="Times New Roman" w:cs="仿宋"/>
                <w:lang w:eastAsia="zh-CN"/>
              </w:rPr>
            </w:pPr>
            <w:r w:rsidRPr="005C5B3C">
              <w:rPr>
                <w:rFonts w:ascii="Times New Roman" w:eastAsia="仿宋" w:hAnsi="Times New Roman" w:cs="仿宋" w:hint="eastAsia"/>
                <w:lang w:eastAsia="zh-CN"/>
              </w:rPr>
              <w:t xml:space="preserve"> </w:t>
            </w:r>
          </w:p>
          <w:p w14:paraId="4CC72F17" w14:textId="03B1A3E3" w:rsidR="004C0F9A" w:rsidRPr="005C5B3C" w:rsidRDefault="00000000" w:rsidP="00AA69AB">
            <w:pPr>
              <w:spacing w:after="0" w:line="360" w:lineRule="auto"/>
              <w:ind w:firstLineChars="1800" w:firstLine="3960"/>
              <w:rPr>
                <w:rFonts w:ascii="Times New Roman" w:eastAsia="仿宋" w:hAnsi="Times New Roman" w:cs="仿宋" w:hint="eastAsia"/>
                <w:lang w:eastAsia="zh-CN"/>
              </w:rPr>
            </w:pPr>
            <w:r w:rsidRPr="005C5B3C">
              <w:rPr>
                <w:rFonts w:ascii="Times New Roman" w:eastAsia="仿宋" w:hAnsi="Times New Roman" w:cs="仿宋" w:hint="eastAsia"/>
                <w:lang w:eastAsia="zh-CN"/>
              </w:rPr>
              <w:t>日期：</w:t>
            </w:r>
            <w:r w:rsidR="00AA69AB">
              <w:rPr>
                <w:rFonts w:ascii="Times New Roman" w:eastAsia="仿宋" w:hAnsi="Times New Roman" w:cs="仿宋" w:hint="eastAsia"/>
                <w:lang w:eastAsia="zh-CN"/>
              </w:rPr>
              <w:t>2025</w:t>
            </w:r>
            <w:r w:rsidR="00AA69AB">
              <w:rPr>
                <w:rFonts w:ascii="Times New Roman" w:eastAsia="仿宋" w:hAnsi="Times New Roman" w:cs="仿宋" w:hint="eastAsia"/>
                <w:lang w:eastAsia="zh-CN"/>
              </w:rPr>
              <w:t>年</w:t>
            </w:r>
            <w:r w:rsidR="00AA69AB">
              <w:rPr>
                <w:rFonts w:ascii="Times New Roman" w:eastAsia="仿宋" w:hAnsi="Times New Roman" w:cs="仿宋" w:hint="eastAsia"/>
                <w:lang w:eastAsia="zh-CN"/>
              </w:rPr>
              <w:t xml:space="preserve">  </w:t>
            </w:r>
            <w:r w:rsidR="00AA69AB">
              <w:rPr>
                <w:rFonts w:ascii="Times New Roman" w:eastAsia="仿宋" w:hAnsi="Times New Roman" w:cs="仿宋" w:hint="eastAsia"/>
                <w:lang w:eastAsia="zh-CN"/>
              </w:rPr>
              <w:t>月</w:t>
            </w:r>
            <w:r w:rsidR="00AA69AB">
              <w:rPr>
                <w:rFonts w:ascii="Times New Roman" w:eastAsia="仿宋" w:hAnsi="Times New Roman" w:cs="仿宋" w:hint="eastAsia"/>
                <w:lang w:eastAsia="zh-CN"/>
              </w:rPr>
              <w:t xml:space="preserve">  </w:t>
            </w:r>
            <w:r w:rsidR="00AA69AB">
              <w:rPr>
                <w:rFonts w:ascii="Times New Roman" w:eastAsia="仿宋" w:hAnsi="Times New Roman" w:cs="仿宋" w:hint="eastAsia"/>
                <w:lang w:eastAsia="zh-CN"/>
              </w:rPr>
              <w:t>日</w:t>
            </w:r>
          </w:p>
        </w:tc>
      </w:tr>
    </w:tbl>
    <w:p w14:paraId="44FC94B4" w14:textId="77777777" w:rsidR="004C0F9A" w:rsidRPr="005C5B3C" w:rsidRDefault="004C0F9A">
      <w:pPr>
        <w:spacing w:line="360" w:lineRule="auto"/>
        <w:rPr>
          <w:rFonts w:ascii="Times New Roman" w:eastAsia="宋体" w:hAnsi="Times New Roman" w:cs="宋体" w:hint="eastAsia"/>
          <w:sz w:val="24"/>
          <w:szCs w:val="24"/>
          <w:lang w:eastAsia="zh-CN"/>
        </w:rPr>
      </w:pPr>
    </w:p>
    <w:sectPr w:rsidR="004C0F9A" w:rsidRPr="005C5B3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FEDD" w14:textId="77777777" w:rsidR="001B4559" w:rsidRDefault="001B4559">
      <w:pPr>
        <w:spacing w:line="240" w:lineRule="auto"/>
      </w:pPr>
      <w:r>
        <w:separator/>
      </w:r>
    </w:p>
  </w:endnote>
  <w:endnote w:type="continuationSeparator" w:id="0">
    <w:p w14:paraId="2E150C89" w14:textId="77777777" w:rsidR="001B4559" w:rsidRDefault="001B4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18AE" w14:textId="77777777" w:rsidR="001B4559" w:rsidRDefault="001B4559">
      <w:pPr>
        <w:spacing w:after="0"/>
      </w:pPr>
      <w:r>
        <w:separator/>
      </w:r>
    </w:p>
  </w:footnote>
  <w:footnote w:type="continuationSeparator" w:id="0">
    <w:p w14:paraId="005C5E52" w14:textId="77777777" w:rsidR="001B4559" w:rsidRDefault="001B45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6" w15:restartNumberingAfterBreak="0">
    <w:nsid w:val="2F8D665B"/>
    <w:multiLevelType w:val="hybridMultilevel"/>
    <w:tmpl w:val="F028B94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41450838">
    <w:abstractNumId w:val="1"/>
  </w:num>
  <w:num w:numId="2" w16cid:durableId="1293943096">
    <w:abstractNumId w:val="4"/>
  </w:num>
  <w:num w:numId="3" w16cid:durableId="945698384">
    <w:abstractNumId w:val="5"/>
  </w:num>
  <w:num w:numId="4" w16cid:durableId="1356275269">
    <w:abstractNumId w:val="2"/>
  </w:num>
  <w:num w:numId="5" w16cid:durableId="503210486">
    <w:abstractNumId w:val="0"/>
  </w:num>
  <w:num w:numId="6" w16cid:durableId="1428040521">
    <w:abstractNumId w:val="3"/>
  </w:num>
  <w:num w:numId="7" w16cid:durableId="1684162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5YThkZTZkYTJmODMyYjJjODgzODEwMGYxMWFjYTgifQ=="/>
  </w:docVars>
  <w:rsids>
    <w:rsidRoot w:val="00B47730"/>
    <w:rsid w:val="00034616"/>
    <w:rsid w:val="000574B6"/>
    <w:rsid w:val="0006063C"/>
    <w:rsid w:val="0015074B"/>
    <w:rsid w:val="001B4559"/>
    <w:rsid w:val="002941D0"/>
    <w:rsid w:val="0029639D"/>
    <w:rsid w:val="00326F90"/>
    <w:rsid w:val="00351062"/>
    <w:rsid w:val="003A2933"/>
    <w:rsid w:val="003C1899"/>
    <w:rsid w:val="00466A91"/>
    <w:rsid w:val="004C0F9A"/>
    <w:rsid w:val="005B324D"/>
    <w:rsid w:val="005C5B3C"/>
    <w:rsid w:val="00637045"/>
    <w:rsid w:val="006427DB"/>
    <w:rsid w:val="0069124E"/>
    <w:rsid w:val="00AA1D8D"/>
    <w:rsid w:val="00AA69AB"/>
    <w:rsid w:val="00B47730"/>
    <w:rsid w:val="00C2680E"/>
    <w:rsid w:val="00C4071F"/>
    <w:rsid w:val="00C71CAD"/>
    <w:rsid w:val="00CB0664"/>
    <w:rsid w:val="00DC5E74"/>
    <w:rsid w:val="00F43098"/>
    <w:rsid w:val="00FC693F"/>
    <w:rsid w:val="01A82004"/>
    <w:rsid w:val="01E054EB"/>
    <w:rsid w:val="17D9680D"/>
    <w:rsid w:val="285C320E"/>
    <w:rsid w:val="289D3530"/>
    <w:rsid w:val="2F781BEF"/>
    <w:rsid w:val="30A53A04"/>
    <w:rsid w:val="39317DFF"/>
    <w:rsid w:val="4F7E48A0"/>
    <w:rsid w:val="508F5EBB"/>
    <w:rsid w:val="53634C01"/>
    <w:rsid w:val="63A7739A"/>
    <w:rsid w:val="785D6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42136"/>
  <w14:defaultImageDpi w14:val="300"/>
  <w15:docId w15:val="{42256176-0CE7-4058-B0BB-29D058CB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qFormat="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unhideWhenUsed="1"/>
    <w:lsdException w:name="List Bullet 5" w:semiHidden="1" w:unhideWhenUsed="1"/>
    <w:lsdException w:name="List Number 2" w:unhideWhenUsed="1"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unhideWhenUsed="1" w:qFormat="1"/>
    <w:lsdException w:name="List Continue 2" w:unhideWhenUsed="1" w:qFormat="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200" w:line="276" w:lineRule="auto"/>
    </w:pPr>
    <w:rPr>
      <w:rFonts w:asciiTheme="minorHAnsi" w:eastAsiaTheme="minorEastAsia" w:hAnsiTheme="minorHAnsi" w:cstheme="minorBidi"/>
      <w:sz w:val="22"/>
      <w:szCs w:val="22"/>
      <w:lang w:eastAsia="en-US"/>
    </w:rPr>
  </w:style>
  <w:style w:type="paragraph" w:styleId="1">
    <w:name w:val="heading 1"/>
    <w:basedOn w:val="a1"/>
    <w:next w:val="a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eastAsia="en-US"/>
    </w:rPr>
  </w:style>
  <w:style w:type="paragraph" w:styleId="33">
    <w:name w:val="List 3"/>
    <w:basedOn w:val="a1"/>
    <w:uiPriority w:val="99"/>
    <w:unhideWhenUsed/>
    <w:qFormat/>
    <w:pPr>
      <w:ind w:left="1080" w:hanging="360"/>
      <w:contextualSpacing/>
    </w:pPr>
  </w:style>
  <w:style w:type="paragraph" w:styleId="2">
    <w:name w:val="List Number 2"/>
    <w:basedOn w:val="a1"/>
    <w:uiPriority w:val="99"/>
    <w:unhideWhenUsed/>
    <w:qFormat/>
    <w:pPr>
      <w:numPr>
        <w:numId w:val="1"/>
      </w:numPr>
      <w:contextualSpacing/>
    </w:pPr>
  </w:style>
  <w:style w:type="paragraph" w:styleId="a">
    <w:name w:val="List Number"/>
    <w:basedOn w:val="a1"/>
    <w:uiPriority w:val="99"/>
    <w:unhideWhenUsed/>
    <w:qFormat/>
    <w:pPr>
      <w:numPr>
        <w:numId w:val="2"/>
      </w:numPr>
      <w:contextualSpacing/>
    </w:pPr>
  </w:style>
  <w:style w:type="paragraph" w:styleId="a7">
    <w:name w:val="caption"/>
    <w:basedOn w:val="a1"/>
    <w:next w:val="a1"/>
    <w:uiPriority w:val="35"/>
    <w:semiHidden/>
    <w:unhideWhenUsed/>
    <w:qFormat/>
    <w:pPr>
      <w:spacing w:line="240" w:lineRule="auto"/>
    </w:pPr>
    <w:rPr>
      <w:b/>
      <w:bCs/>
      <w:color w:val="4F81BD" w:themeColor="accent1"/>
      <w:sz w:val="18"/>
      <w:szCs w:val="18"/>
    </w:rPr>
  </w:style>
  <w:style w:type="paragraph" w:styleId="a0">
    <w:name w:val="List Bullet"/>
    <w:basedOn w:val="a1"/>
    <w:uiPriority w:val="99"/>
    <w:unhideWhenUsed/>
    <w:qFormat/>
    <w:pPr>
      <w:numPr>
        <w:numId w:val="3"/>
      </w:numPr>
      <w:contextualSpacing/>
    </w:pPr>
  </w:style>
  <w:style w:type="paragraph" w:styleId="34">
    <w:name w:val="Body Text 3"/>
    <w:basedOn w:val="a1"/>
    <w:link w:val="35"/>
    <w:uiPriority w:val="99"/>
    <w:unhideWhenUsed/>
    <w:qFormat/>
    <w:pPr>
      <w:spacing w:after="120"/>
    </w:pPr>
    <w:rPr>
      <w:sz w:val="16"/>
      <w:szCs w:val="16"/>
    </w:rPr>
  </w:style>
  <w:style w:type="paragraph" w:styleId="30">
    <w:name w:val="List Bullet 3"/>
    <w:basedOn w:val="a1"/>
    <w:uiPriority w:val="99"/>
    <w:unhideWhenUsed/>
    <w:qFormat/>
    <w:pPr>
      <w:numPr>
        <w:numId w:val="4"/>
      </w:numPr>
      <w:contextualSpacing/>
    </w:pPr>
  </w:style>
  <w:style w:type="paragraph" w:styleId="a8">
    <w:name w:val="Body Text"/>
    <w:basedOn w:val="a1"/>
    <w:link w:val="a9"/>
    <w:uiPriority w:val="99"/>
    <w:unhideWhenUsed/>
    <w:qFormat/>
    <w:pPr>
      <w:spacing w:after="120"/>
    </w:pPr>
  </w:style>
  <w:style w:type="paragraph" w:styleId="3">
    <w:name w:val="List Number 3"/>
    <w:basedOn w:val="a1"/>
    <w:uiPriority w:val="99"/>
    <w:unhideWhenUsed/>
    <w:qFormat/>
    <w:pPr>
      <w:numPr>
        <w:numId w:val="5"/>
      </w:numPr>
      <w:contextualSpacing/>
    </w:pPr>
  </w:style>
  <w:style w:type="paragraph" w:styleId="23">
    <w:name w:val="List 2"/>
    <w:basedOn w:val="a1"/>
    <w:uiPriority w:val="99"/>
    <w:unhideWhenUsed/>
    <w:qFormat/>
    <w:pPr>
      <w:ind w:left="720" w:hanging="360"/>
      <w:contextualSpacing/>
    </w:pPr>
  </w:style>
  <w:style w:type="paragraph" w:styleId="aa">
    <w:name w:val="List Continue"/>
    <w:basedOn w:val="a1"/>
    <w:uiPriority w:val="99"/>
    <w:unhideWhenUsed/>
    <w:qFormat/>
    <w:pPr>
      <w:spacing w:after="120"/>
      <w:ind w:left="360"/>
      <w:contextualSpacing/>
    </w:pPr>
  </w:style>
  <w:style w:type="paragraph" w:styleId="20">
    <w:name w:val="List Bullet 2"/>
    <w:basedOn w:val="a1"/>
    <w:uiPriority w:val="99"/>
    <w:unhideWhenUsed/>
    <w:qFormat/>
    <w:pPr>
      <w:numPr>
        <w:numId w:val="6"/>
      </w:numPr>
      <w:contextualSpacing/>
    </w:pPr>
  </w:style>
  <w:style w:type="paragraph" w:styleId="ab">
    <w:name w:val="footer"/>
    <w:basedOn w:val="a1"/>
    <w:link w:val="ac"/>
    <w:uiPriority w:val="99"/>
    <w:unhideWhenUsed/>
    <w:qFormat/>
    <w:pPr>
      <w:tabs>
        <w:tab w:val="center" w:pos="4680"/>
        <w:tab w:val="right" w:pos="9360"/>
      </w:tabs>
      <w:spacing w:after="0" w:line="240" w:lineRule="auto"/>
    </w:pPr>
  </w:style>
  <w:style w:type="paragraph" w:styleId="ad">
    <w:name w:val="header"/>
    <w:basedOn w:val="a1"/>
    <w:link w:val="ae"/>
    <w:uiPriority w:val="99"/>
    <w:unhideWhenUsed/>
    <w:qFormat/>
    <w:pPr>
      <w:tabs>
        <w:tab w:val="center" w:pos="4680"/>
        <w:tab w:val="right" w:pos="9360"/>
      </w:tabs>
      <w:spacing w:after="0" w:line="240" w:lineRule="auto"/>
    </w:pPr>
  </w:style>
  <w:style w:type="paragraph" w:styleId="af">
    <w:name w:val="Subtitle"/>
    <w:basedOn w:val="a1"/>
    <w:next w:val="a1"/>
    <w:link w:val="af0"/>
    <w:uiPriority w:val="11"/>
    <w:qFormat/>
    <w:rPr>
      <w:rFonts w:asciiTheme="majorHAnsi" w:eastAsiaTheme="majorEastAsia" w:hAnsiTheme="majorHAnsi" w:cstheme="majorBidi"/>
      <w:i/>
      <w:iCs/>
      <w:color w:val="4F81BD" w:themeColor="accent1"/>
      <w:spacing w:val="15"/>
      <w:sz w:val="24"/>
      <w:szCs w:val="24"/>
    </w:rPr>
  </w:style>
  <w:style w:type="paragraph" w:styleId="af1">
    <w:name w:val="List"/>
    <w:basedOn w:val="a1"/>
    <w:uiPriority w:val="99"/>
    <w:unhideWhenUsed/>
    <w:qFormat/>
    <w:pPr>
      <w:ind w:left="360" w:hanging="360"/>
      <w:contextualSpacing/>
    </w:pPr>
  </w:style>
  <w:style w:type="paragraph" w:styleId="24">
    <w:name w:val="Body Text 2"/>
    <w:basedOn w:val="a1"/>
    <w:link w:val="25"/>
    <w:uiPriority w:val="99"/>
    <w:unhideWhenUsed/>
    <w:qFormat/>
    <w:pPr>
      <w:spacing w:after="120" w:line="480" w:lineRule="auto"/>
    </w:pPr>
  </w:style>
  <w:style w:type="paragraph" w:styleId="26">
    <w:name w:val="List Continue 2"/>
    <w:basedOn w:val="a1"/>
    <w:uiPriority w:val="99"/>
    <w:unhideWhenUsed/>
    <w:qFormat/>
    <w:pPr>
      <w:spacing w:after="120"/>
      <w:ind w:left="720"/>
      <w:contextualSpacing/>
    </w:pPr>
  </w:style>
  <w:style w:type="paragraph" w:styleId="36">
    <w:name w:val="List Continue 3"/>
    <w:basedOn w:val="a1"/>
    <w:uiPriority w:val="99"/>
    <w:unhideWhenUsed/>
    <w:qFormat/>
    <w:pPr>
      <w:spacing w:after="120"/>
      <w:ind w:left="1080"/>
      <w:contextualSpacing/>
    </w:pPr>
  </w:style>
  <w:style w:type="paragraph" w:styleId="af2">
    <w:name w:val="Title"/>
    <w:basedOn w:val="a1"/>
    <w:next w:val="a1"/>
    <w:link w:val="af3"/>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f4">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3"/>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6">
    <w:name w:val="Light List"/>
    <w:basedOn w:val="a3"/>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7">
    <w:name w:val="Light Grid"/>
    <w:basedOn w:val="a3"/>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1">
    <w:name w:val="Medium Shading 1"/>
    <w:basedOn w:val="a3"/>
    <w:uiPriority w:val="63"/>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qFormat/>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qFormat/>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qFormat/>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qFormat/>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qFormat/>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qFormat/>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8">
    <w:name w:val="Dark List"/>
    <w:basedOn w:val="a3"/>
    <w:uiPriority w:val="70"/>
    <w:qFormat/>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qFormat/>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qFormat/>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qFormat/>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qFormat/>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qFormat/>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qFormat/>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9">
    <w:name w:val="Colorful Shading"/>
    <w:basedOn w:val="a3"/>
    <w:uiPriority w:val="71"/>
    <w:qFormat/>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qFormat/>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qFormat/>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qFormat/>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qFormat/>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qFormat/>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qFormat/>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a">
    <w:name w:val="Colorful List"/>
    <w:basedOn w:val="a3"/>
    <w:uiPriority w:val="72"/>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qFormat/>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qFormat/>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qFormat/>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qFormat/>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qFormat/>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qFormat/>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b">
    <w:name w:val="Colorful Grid"/>
    <w:basedOn w:val="a3"/>
    <w:uiPriority w:val="73"/>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qFormat/>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qFormat/>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qFormat/>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qFormat/>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qFormat/>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qFormat/>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c">
    <w:name w:val="Strong"/>
    <w:basedOn w:val="a2"/>
    <w:uiPriority w:val="22"/>
    <w:qFormat/>
    <w:rPr>
      <w:b/>
      <w:bCs/>
    </w:rPr>
  </w:style>
  <w:style w:type="character" w:styleId="afd">
    <w:name w:val="Emphasis"/>
    <w:basedOn w:val="a2"/>
    <w:uiPriority w:val="20"/>
    <w:qFormat/>
    <w:rPr>
      <w:i/>
      <w:iCs/>
    </w:rPr>
  </w:style>
  <w:style w:type="character" w:customStyle="1" w:styleId="ae">
    <w:name w:val="页眉 字符"/>
    <w:basedOn w:val="a2"/>
    <w:link w:val="ad"/>
    <w:uiPriority w:val="99"/>
    <w:qFormat/>
  </w:style>
  <w:style w:type="character" w:customStyle="1" w:styleId="ac">
    <w:name w:val="页脚 字符"/>
    <w:basedOn w:val="a2"/>
    <w:link w:val="ab"/>
    <w:uiPriority w:val="99"/>
    <w:qFormat/>
  </w:style>
  <w:style w:type="paragraph" w:styleId="afe">
    <w:name w:val="No Spacing"/>
    <w:uiPriority w:val="1"/>
    <w:qFormat/>
    <w:rPr>
      <w:rFonts w:asciiTheme="minorHAnsi" w:eastAsiaTheme="minorEastAsia" w:hAnsiTheme="minorHAnsi" w:cstheme="minorBidi"/>
      <w:sz w:val="22"/>
      <w:szCs w:val="22"/>
      <w:lang w:eastAsia="en-US"/>
    </w:rPr>
  </w:style>
  <w:style w:type="character" w:customStyle="1" w:styleId="10">
    <w:name w:val="标题 1 字符"/>
    <w:basedOn w:val="a2"/>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qFormat/>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qFormat/>
    <w:rPr>
      <w:rFonts w:asciiTheme="majorHAnsi" w:eastAsiaTheme="majorEastAsia" w:hAnsiTheme="majorHAnsi" w:cstheme="majorBidi"/>
      <w:b/>
      <w:bCs/>
      <w:color w:val="4F81BD" w:themeColor="accent1"/>
    </w:rPr>
  </w:style>
  <w:style w:type="character" w:customStyle="1" w:styleId="af3">
    <w:name w:val="标题 字符"/>
    <w:basedOn w:val="a2"/>
    <w:link w:val="af2"/>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f0">
    <w:name w:val="副标题 字符"/>
    <w:basedOn w:val="a2"/>
    <w:link w:val="af"/>
    <w:uiPriority w:val="11"/>
    <w:qFormat/>
    <w:rPr>
      <w:rFonts w:asciiTheme="majorHAnsi" w:eastAsiaTheme="majorEastAsia" w:hAnsiTheme="majorHAnsi" w:cstheme="majorBidi"/>
      <w:i/>
      <w:iCs/>
      <w:color w:val="4F81BD" w:themeColor="accent1"/>
      <w:spacing w:val="15"/>
      <w:sz w:val="24"/>
      <w:szCs w:val="24"/>
    </w:rPr>
  </w:style>
  <w:style w:type="paragraph" w:styleId="aff">
    <w:name w:val="List Paragraph"/>
    <w:basedOn w:val="a1"/>
    <w:uiPriority w:val="34"/>
    <w:qFormat/>
    <w:pPr>
      <w:ind w:left="720"/>
      <w:contextualSpacing/>
    </w:pPr>
  </w:style>
  <w:style w:type="character" w:customStyle="1" w:styleId="a9">
    <w:name w:val="正文文本 字符"/>
    <w:basedOn w:val="a2"/>
    <w:link w:val="a8"/>
    <w:uiPriority w:val="99"/>
    <w:qFormat/>
  </w:style>
  <w:style w:type="character" w:customStyle="1" w:styleId="25">
    <w:name w:val="正文文本 2 字符"/>
    <w:basedOn w:val="a2"/>
    <w:link w:val="24"/>
    <w:uiPriority w:val="99"/>
    <w:qFormat/>
  </w:style>
  <w:style w:type="character" w:customStyle="1" w:styleId="35">
    <w:name w:val="正文文本 3 字符"/>
    <w:basedOn w:val="a2"/>
    <w:link w:val="34"/>
    <w:uiPriority w:val="99"/>
    <w:qFormat/>
    <w:rPr>
      <w:sz w:val="16"/>
      <w:szCs w:val="16"/>
    </w:rPr>
  </w:style>
  <w:style w:type="character" w:customStyle="1" w:styleId="a6">
    <w:name w:val="宏文本 字符"/>
    <w:basedOn w:val="a2"/>
    <w:link w:val="a5"/>
    <w:uiPriority w:val="99"/>
    <w:qFormat/>
    <w:rPr>
      <w:rFonts w:ascii="Courier" w:hAnsi="Courier"/>
      <w:sz w:val="20"/>
      <w:szCs w:val="20"/>
    </w:rPr>
  </w:style>
  <w:style w:type="paragraph" w:styleId="aff0">
    <w:name w:val="Quote"/>
    <w:basedOn w:val="a1"/>
    <w:next w:val="a1"/>
    <w:link w:val="aff1"/>
    <w:uiPriority w:val="29"/>
    <w:qFormat/>
    <w:rPr>
      <w:i/>
      <w:iCs/>
      <w:color w:val="000000" w:themeColor="text1"/>
    </w:rPr>
  </w:style>
  <w:style w:type="character" w:customStyle="1" w:styleId="aff1">
    <w:name w:val="引用 字符"/>
    <w:basedOn w:val="a2"/>
    <w:link w:val="aff0"/>
    <w:uiPriority w:val="29"/>
    <w:qFormat/>
    <w:rPr>
      <w:i/>
      <w:iCs/>
      <w:color w:val="000000" w:themeColor="text1"/>
    </w:rPr>
  </w:style>
  <w:style w:type="character" w:customStyle="1" w:styleId="40">
    <w:name w:val="标题 4 字符"/>
    <w:basedOn w:val="a2"/>
    <w:link w:val="4"/>
    <w:uiPriority w:val="9"/>
    <w:semiHidden/>
    <w:qFormat/>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qFormat/>
    <w:rPr>
      <w:rFonts w:asciiTheme="majorHAnsi" w:eastAsiaTheme="majorEastAsia" w:hAnsiTheme="majorHAnsi" w:cstheme="majorBidi"/>
      <w:color w:val="244061" w:themeColor="accent1" w:themeShade="80"/>
    </w:rPr>
  </w:style>
  <w:style w:type="character" w:customStyle="1" w:styleId="60">
    <w:name w:val="标题 6 字符"/>
    <w:basedOn w:val="a2"/>
    <w:link w:val="6"/>
    <w:uiPriority w:val="9"/>
    <w:semiHidden/>
    <w:qFormat/>
    <w:rPr>
      <w:rFonts w:asciiTheme="majorHAnsi" w:eastAsiaTheme="majorEastAsia" w:hAnsiTheme="majorHAnsi" w:cstheme="majorBidi"/>
      <w:i/>
      <w:iCs/>
      <w:color w:val="244061" w:themeColor="accent1" w:themeShade="80"/>
    </w:rPr>
  </w:style>
  <w:style w:type="character" w:customStyle="1" w:styleId="70">
    <w:name w:val="标题 7 字符"/>
    <w:basedOn w:val="a2"/>
    <w:link w:val="7"/>
    <w:uiPriority w:val="9"/>
    <w:semiHidden/>
    <w:qFormat/>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qFormat/>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qFormat/>
    <w:rPr>
      <w:rFonts w:asciiTheme="majorHAnsi" w:eastAsiaTheme="majorEastAsia" w:hAnsiTheme="majorHAnsi" w:cstheme="majorBidi"/>
      <w:i/>
      <w:iCs/>
      <w:color w:val="404040" w:themeColor="text1" w:themeTint="BF"/>
      <w:sz w:val="20"/>
      <w:szCs w:val="20"/>
    </w:rPr>
  </w:style>
  <w:style w:type="paragraph" w:styleId="aff2">
    <w:name w:val="Intense Quote"/>
    <w:basedOn w:val="a1"/>
    <w:next w:val="a1"/>
    <w:link w:val="aff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3">
    <w:name w:val="明显引用 字符"/>
    <w:basedOn w:val="a2"/>
    <w:link w:val="aff2"/>
    <w:uiPriority w:val="30"/>
    <w:qFormat/>
    <w:rPr>
      <w:b/>
      <w:bCs/>
      <w:i/>
      <w:iCs/>
      <w:color w:val="4F81BD" w:themeColor="accent1"/>
    </w:rPr>
  </w:style>
  <w:style w:type="character" w:customStyle="1" w:styleId="14">
    <w:name w:val="不明显强调1"/>
    <w:basedOn w:val="a2"/>
    <w:uiPriority w:val="19"/>
    <w:qFormat/>
    <w:rPr>
      <w:i/>
      <w:iCs/>
      <w:color w:val="7F7F7F" w:themeColor="text1" w:themeTint="80"/>
    </w:rPr>
  </w:style>
  <w:style w:type="character" w:customStyle="1" w:styleId="15">
    <w:name w:val="明显强调1"/>
    <w:basedOn w:val="a2"/>
    <w:uiPriority w:val="21"/>
    <w:qFormat/>
    <w:rPr>
      <w:b/>
      <w:bCs/>
      <w:i/>
      <w:iCs/>
      <w:color w:val="4F81BD" w:themeColor="accent1"/>
    </w:rPr>
  </w:style>
  <w:style w:type="character" w:customStyle="1" w:styleId="16">
    <w:name w:val="不明显参考1"/>
    <w:basedOn w:val="a2"/>
    <w:uiPriority w:val="31"/>
    <w:qFormat/>
    <w:rPr>
      <w:smallCaps/>
      <w:color w:val="C0504D" w:themeColor="accent2"/>
      <w:u w:val="single"/>
    </w:rPr>
  </w:style>
  <w:style w:type="character" w:customStyle="1" w:styleId="17">
    <w:name w:val="明显参考1"/>
    <w:basedOn w:val="a2"/>
    <w:uiPriority w:val="32"/>
    <w:qFormat/>
    <w:rPr>
      <w:b/>
      <w:bCs/>
      <w:smallCaps/>
      <w:color w:val="C0504D" w:themeColor="accent2"/>
      <w:spacing w:val="5"/>
      <w:u w:val="single"/>
    </w:rPr>
  </w:style>
  <w:style w:type="character" w:customStyle="1" w:styleId="18">
    <w:name w:val="书籍标题1"/>
    <w:basedOn w:val="a2"/>
    <w:uiPriority w:val="33"/>
    <w:qFormat/>
    <w:rPr>
      <w:b/>
      <w:bCs/>
      <w:smallCaps/>
      <w:spacing w:val="5"/>
    </w:rPr>
  </w:style>
  <w:style w:type="paragraph" w:customStyle="1" w:styleId="TOC1">
    <w:name w:val="TOC 标题1"/>
    <w:basedOn w:val="1"/>
    <w:next w:val="a1"/>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zeng hj</cp:lastModifiedBy>
  <cp:revision>22</cp:revision>
  <dcterms:created xsi:type="dcterms:W3CDTF">2013-12-23T23:15:00Z</dcterms:created>
  <dcterms:modified xsi:type="dcterms:W3CDTF">2025-09-06T05:16:00Z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869B512879FE4F279F82047F6F5B8C15_13</vt:lpwstr>
  </property>
  <property fmtid="{D5CDD505-2E9C-101B-9397-08002B2CF9AE}" pid="4" name="KSOTemplateDocerSaveRecord">
    <vt:lpwstr>eyJoZGlkIjoiZTQwYmFkOTk2MzdmNjgzYmU1ODNjMzk3MGZlMTc5YTAiLCJ1c2VySWQiOiI0OTI5OTc4NjgifQ==</vt:lpwstr>
  </property>
</Properties>
</file>